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99fa" w14:textId="1cf9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Талдыкудыкского сельского округа Казталовского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2022 года № 27-15.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Талдыкудыкского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40 102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38 905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40 214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-112 тысяч тенге;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112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10-15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Талдыкудыкского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21 декабря 2022 года №26-2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Талдыкудыкского сельского округа на 2023 год поступления субвенции, передаваемых из районного бюджета в сумме 37 888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Поручить постоянным комиссиям Казталовского районного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№27-15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Талдыкудыкского сельского округа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1 - в редакции решения Казталовского районного маслихата Западно-Казахстанской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10-15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27-15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Талдыкудыкского сельского округа на 2024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27-15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Талдыкудыкского сельского округа на 2025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