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d573" w14:textId="021d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Каратобинскому району</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18 июля 2022 года № 89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Каратобинского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Каратобинскому району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К.Тулепову.</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Сұлтан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89 от 18 июля 2022 года</w:t>
            </w:r>
            <w:r>
              <w:br/>
            </w:r>
            <w:r>
              <w:rPr>
                <w:rFonts w:ascii="Times New Roman"/>
                <w:b w:val="false"/>
                <w:i w:val="false"/>
                <w:color w:val="000000"/>
                <w:sz w:val="20"/>
              </w:rPr>
              <w:t xml:space="preserve">"Об утверждении правил расчета </w:t>
            </w:r>
            <w:r>
              <w:br/>
            </w:r>
            <w:r>
              <w:rPr>
                <w:rFonts w:ascii="Times New Roman"/>
                <w:b w:val="false"/>
                <w:i w:val="false"/>
                <w:color w:val="000000"/>
                <w:sz w:val="20"/>
              </w:rPr>
              <w:t xml:space="preserve">норм 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Каратобинскому району"</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w:t>
      </w:r>
      <w:r>
        <w:br/>
      </w:r>
      <w:r>
        <w:rPr>
          <w:rFonts w:ascii="Times New Roman"/>
          <w:b/>
          <w:i w:val="false"/>
          <w:color w:val="000000"/>
        </w:rPr>
        <w:t>Каратобинскому району</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9"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7" w:id="42"/>
    <w:p>
      <w:pPr>
        <w:spacing w:after="0"/>
        <w:ind w:left="0"/>
        <w:jc w:val="both"/>
      </w:pPr>
      <w:r>
        <w:rPr>
          <w:rFonts w:ascii="Times New Roman"/>
          <w:b w:val="false"/>
          <w:i w:val="false"/>
          <w:color w:val="000000"/>
          <w:sz w:val="28"/>
        </w:rPr>
        <w:t>
      Vконт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м2;</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Vсут = Vконт1 + Vконт2 + Vконт3</w:t>
      </w:r>
    </w:p>
    <w:bookmarkEnd w:id="46"/>
    <w:bookmarkStart w:name="z5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mконт = m3 - mп</w:t>
      </w:r>
    </w:p>
    <w:bookmarkEnd w:id="49"/>
    <w:bookmarkStart w:name="z5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8" w:id="53"/>
    <w:p>
      <w:pPr>
        <w:spacing w:after="0"/>
        <w:ind w:left="0"/>
        <w:jc w:val="both"/>
      </w:pPr>
      <w:r>
        <w:rPr>
          <w:rFonts w:ascii="Times New Roman"/>
          <w:b w:val="false"/>
          <w:i w:val="false"/>
          <w:color w:val="000000"/>
          <w:sz w:val="28"/>
        </w:rPr>
        <w:t>
      mсут = mконт1 + mконт2 + mконт3</w:t>
      </w:r>
    </w:p>
    <w:bookmarkEnd w:id="53"/>
    <w:bookmarkStart w:name="z5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Vсез = Vсут1 + Vсут2 +…. + Vсут7</w:t>
      </w:r>
    </w:p>
    <w:bookmarkEnd w:id="58"/>
    <w:bookmarkStart w:name="z6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6" w:id="61"/>
    <w:p>
      <w:pPr>
        <w:spacing w:after="0"/>
        <w:ind w:left="0"/>
        <w:jc w:val="both"/>
      </w:pPr>
      <w:r>
        <w:rPr>
          <w:rFonts w:ascii="Times New Roman"/>
          <w:b w:val="false"/>
          <w:i w:val="false"/>
          <w:color w:val="000000"/>
          <w:sz w:val="28"/>
        </w:rPr>
        <w:t>
      mсез= mсут1 + mсут2 +…. + mсут7</w:t>
      </w:r>
    </w:p>
    <w:bookmarkEnd w:id="61"/>
    <w:bookmarkStart w:name="z6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(Vсс, м3):</w:t>
      </w:r>
    </w:p>
    <w:bookmarkEnd w:id="64"/>
    <w:bookmarkStart w:name="z70" w:id="65"/>
    <w:p>
      <w:pPr>
        <w:spacing w:after="0"/>
        <w:ind w:left="0"/>
        <w:jc w:val="both"/>
      </w:pPr>
      <w:r>
        <w:rPr>
          <w:rFonts w:ascii="Times New Roman"/>
          <w:b w:val="false"/>
          <w:i w:val="false"/>
          <w:color w:val="000000"/>
          <w:sz w:val="28"/>
        </w:rPr>
        <w:t>
      Vcc = Vсез/(nxa)</w:t>
      </w:r>
    </w:p>
    <w:bookmarkEnd w:id="65"/>
    <w:bookmarkStart w:name="z71" w:id="66"/>
    <w:p>
      <w:pPr>
        <w:spacing w:after="0"/>
        <w:ind w:left="0"/>
        <w:jc w:val="both"/>
      </w:pPr>
      <w:r>
        <w:rPr>
          <w:rFonts w:ascii="Times New Roman"/>
          <w:b w:val="false"/>
          <w:i w:val="false"/>
          <w:color w:val="000000"/>
          <w:sz w:val="28"/>
        </w:rPr>
        <w:t>
      по массе (mсс, кг):</w:t>
      </w:r>
    </w:p>
    <w:bookmarkEnd w:id="66"/>
    <w:bookmarkStart w:name="z72" w:id="67"/>
    <w:p>
      <w:pPr>
        <w:spacing w:after="0"/>
        <w:ind w:left="0"/>
        <w:jc w:val="both"/>
      </w:pPr>
      <w:r>
        <w:rPr>
          <w:rFonts w:ascii="Times New Roman"/>
          <w:b w:val="false"/>
          <w:i w:val="false"/>
          <w:color w:val="000000"/>
          <w:sz w:val="28"/>
        </w:rPr>
        <w:t>
      mсс = mсез / (nxa)</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5" w:id="70"/>
    <w:p>
      <w:pPr>
        <w:spacing w:after="0"/>
        <w:ind w:left="0"/>
        <w:jc w:val="both"/>
      </w:pPr>
      <w:r>
        <w:rPr>
          <w:rFonts w:ascii="Times New Roman"/>
          <w:b w:val="false"/>
          <w:i w:val="false"/>
          <w:color w:val="000000"/>
          <w:sz w:val="28"/>
        </w:rPr>
        <w:t>
      по объему (Vсс, м3):</w:t>
      </w:r>
    </w:p>
    <w:bookmarkEnd w:id="70"/>
    <w:bookmarkStart w:name="z76" w:id="71"/>
    <w:p>
      <w:pPr>
        <w:spacing w:after="0"/>
        <w:ind w:left="0"/>
        <w:jc w:val="both"/>
      </w:pPr>
      <w:r>
        <w:rPr>
          <w:rFonts w:ascii="Times New Roman"/>
          <w:b w:val="false"/>
          <w:i w:val="false"/>
          <w:color w:val="000000"/>
          <w:sz w:val="28"/>
        </w:rPr>
        <w:t>
      Vссг = (Vзсс + Vвсс + Vлсс + Vосс)/n</w:t>
      </w:r>
    </w:p>
    <w:bookmarkEnd w:id="71"/>
    <w:bookmarkStart w:name="z77" w:id="72"/>
    <w:p>
      <w:pPr>
        <w:spacing w:after="0"/>
        <w:ind w:left="0"/>
        <w:jc w:val="both"/>
      </w:pPr>
      <w:r>
        <w:rPr>
          <w:rFonts w:ascii="Times New Roman"/>
          <w:b w:val="false"/>
          <w:i w:val="false"/>
          <w:color w:val="000000"/>
          <w:sz w:val="28"/>
        </w:rPr>
        <w:t>
      по массе (mсс, кг):</w:t>
      </w:r>
    </w:p>
    <w:bookmarkEnd w:id="72"/>
    <w:bookmarkStart w:name="z78" w:id="73"/>
    <w:p>
      <w:pPr>
        <w:spacing w:after="0"/>
        <w:ind w:left="0"/>
        <w:jc w:val="both"/>
      </w:pPr>
      <w:r>
        <w:rPr>
          <w:rFonts w:ascii="Times New Roman"/>
          <w:b w:val="false"/>
          <w:i w:val="false"/>
          <w:color w:val="000000"/>
          <w:sz w:val="28"/>
        </w:rPr>
        <w:t>
      mссг = (mзсс + mвсс + mлсс + mосс)/n,</w:t>
      </w:r>
    </w:p>
    <w:bookmarkEnd w:id="73"/>
    <w:bookmarkStart w:name="z7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2" w:id="77"/>
    <w:p>
      <w:pPr>
        <w:spacing w:after="0"/>
        <w:ind w:left="0"/>
        <w:jc w:val="both"/>
      </w:pPr>
      <w:r>
        <w:rPr>
          <w:rFonts w:ascii="Times New Roman"/>
          <w:b w:val="false"/>
          <w:i w:val="false"/>
          <w:color w:val="000000"/>
          <w:sz w:val="28"/>
        </w:rPr>
        <w:t>
      по объему (Vг, м3):</w:t>
      </w:r>
    </w:p>
    <w:bookmarkEnd w:id="77"/>
    <w:bookmarkStart w:name="z83" w:id="78"/>
    <w:p>
      <w:pPr>
        <w:spacing w:after="0"/>
        <w:ind w:left="0"/>
        <w:jc w:val="both"/>
      </w:pPr>
      <w:r>
        <w:rPr>
          <w:rFonts w:ascii="Times New Roman"/>
          <w:b w:val="false"/>
          <w:i w:val="false"/>
          <w:color w:val="000000"/>
          <w:sz w:val="28"/>
        </w:rPr>
        <w:t>
      Vг = Vссг x nд,</w:t>
      </w:r>
    </w:p>
    <w:bookmarkEnd w:id="78"/>
    <w:bookmarkStart w:name="z84" w:id="79"/>
    <w:p>
      <w:pPr>
        <w:spacing w:after="0"/>
        <w:ind w:left="0"/>
        <w:jc w:val="both"/>
      </w:pPr>
      <w:r>
        <w:rPr>
          <w:rFonts w:ascii="Times New Roman"/>
          <w:b w:val="false"/>
          <w:i w:val="false"/>
          <w:color w:val="000000"/>
          <w:sz w:val="28"/>
        </w:rPr>
        <w:t>
      по массе (mг, кг):</w:t>
      </w:r>
    </w:p>
    <w:bookmarkEnd w:id="79"/>
    <w:bookmarkStart w:name="z85" w:id="80"/>
    <w:p>
      <w:pPr>
        <w:spacing w:after="0"/>
        <w:ind w:left="0"/>
        <w:jc w:val="both"/>
      </w:pPr>
      <w:r>
        <w:rPr>
          <w:rFonts w:ascii="Times New Roman"/>
          <w:b w:val="false"/>
          <w:i w:val="false"/>
          <w:color w:val="000000"/>
          <w:sz w:val="28"/>
        </w:rPr>
        <w:t>
      mг = mссг x nд,</w:t>
      </w:r>
    </w:p>
    <w:bookmarkEnd w:id="80"/>
    <w:bookmarkStart w:name="z86" w:id="81"/>
    <w:p>
      <w:pPr>
        <w:spacing w:after="0"/>
        <w:ind w:left="0"/>
        <w:jc w:val="both"/>
      </w:pPr>
      <w:r>
        <w:rPr>
          <w:rFonts w:ascii="Times New Roman"/>
          <w:b w:val="false"/>
          <w:i w:val="false"/>
          <w:color w:val="000000"/>
          <w:sz w:val="28"/>
        </w:rPr>
        <w:t>
      где nд - число дней в году;</w:t>
      </w:r>
    </w:p>
    <w:bookmarkEnd w:id="81"/>
    <w:bookmarkStart w:name="z8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9" w:id="84"/>
    <w:p>
      <w:pPr>
        <w:spacing w:after="0"/>
        <w:ind w:left="0"/>
        <w:jc w:val="both"/>
      </w:pPr>
      <w:r>
        <w:rPr>
          <w:rFonts w:ascii="Times New Roman"/>
          <w:b w:val="false"/>
          <w:i w:val="false"/>
          <w:color w:val="000000"/>
          <w:sz w:val="28"/>
        </w:rPr>
        <w:t>
      ср = m/V,</w:t>
      </w:r>
    </w:p>
    <w:bookmarkEnd w:id="84"/>
    <w:bookmarkStart w:name="z90"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2" w:id="87"/>
    <w:p>
      <w:pPr>
        <w:spacing w:after="0"/>
        <w:ind w:left="0"/>
        <w:jc w:val="both"/>
      </w:pPr>
      <w:r>
        <w:rPr>
          <w:rFonts w:ascii="Times New Roman"/>
          <w:b w:val="false"/>
          <w:i w:val="false"/>
          <w:color w:val="000000"/>
          <w:sz w:val="28"/>
        </w:rPr>
        <w:t>
      по объему:</w:t>
      </w:r>
    </w:p>
    <w:bookmarkEnd w:id="87"/>
    <w:bookmarkStart w:name="z93" w:id="88"/>
    <w:p>
      <w:pPr>
        <w:spacing w:after="0"/>
        <w:ind w:left="0"/>
        <w:jc w:val="both"/>
      </w:pPr>
      <w:r>
        <w:rPr>
          <w:rFonts w:ascii="Times New Roman"/>
          <w:b w:val="false"/>
          <w:i w:val="false"/>
          <w:color w:val="000000"/>
          <w:sz w:val="28"/>
        </w:rPr>
        <w:t>
      kн = Vсс/Vг</w:t>
      </w:r>
    </w:p>
    <w:bookmarkEnd w:id="88"/>
    <w:bookmarkStart w:name="z94" w:id="89"/>
    <w:p>
      <w:pPr>
        <w:spacing w:after="0"/>
        <w:ind w:left="0"/>
        <w:jc w:val="both"/>
      </w:pPr>
      <w:r>
        <w:rPr>
          <w:rFonts w:ascii="Times New Roman"/>
          <w:b w:val="false"/>
          <w:i w:val="false"/>
          <w:color w:val="000000"/>
          <w:sz w:val="28"/>
        </w:rPr>
        <w:t>
      по массе:</w:t>
      </w:r>
    </w:p>
    <w:bookmarkEnd w:id="89"/>
    <w:bookmarkStart w:name="z95" w:id="90"/>
    <w:p>
      <w:pPr>
        <w:spacing w:after="0"/>
        <w:ind w:left="0"/>
        <w:jc w:val="both"/>
      </w:pPr>
      <w:r>
        <w:rPr>
          <w:rFonts w:ascii="Times New Roman"/>
          <w:b w:val="false"/>
          <w:i w:val="false"/>
          <w:color w:val="000000"/>
          <w:sz w:val="28"/>
        </w:rPr>
        <w:t>
      kн = mсс/mг</w:t>
      </w:r>
    </w:p>
    <w:bookmarkEnd w:id="90"/>
    <w:bookmarkStart w:name="z9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7" w:id="92"/>
    <w:p>
      <w:pPr>
        <w:spacing w:after="0"/>
        <w:ind w:left="0"/>
        <w:jc w:val="both"/>
      </w:pPr>
      <w:r>
        <w:rPr>
          <w:rFonts w:ascii="Times New Roman"/>
          <w:b w:val="false"/>
          <w:i w:val="false"/>
          <w:color w:val="000000"/>
          <w:sz w:val="28"/>
        </w:rPr>
        <w:t>
      по объему:</w:t>
      </w:r>
    </w:p>
    <w:bookmarkEnd w:id="92"/>
    <w:bookmarkStart w:name="z98" w:id="93"/>
    <w:p>
      <w:pPr>
        <w:spacing w:after="0"/>
        <w:ind w:left="0"/>
        <w:jc w:val="both"/>
      </w:pPr>
      <w:r>
        <w:rPr>
          <w:rFonts w:ascii="Times New Roman"/>
          <w:b w:val="false"/>
          <w:i w:val="false"/>
          <w:color w:val="000000"/>
          <w:sz w:val="28"/>
        </w:rPr>
        <w:t>
      kсн = Vmax.сут/Vсс,</w:t>
      </w:r>
    </w:p>
    <w:bookmarkEnd w:id="93"/>
    <w:bookmarkStart w:name="z99"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0" w:id="95"/>
    <w:p>
      <w:pPr>
        <w:spacing w:after="0"/>
        <w:ind w:left="0"/>
        <w:jc w:val="both"/>
      </w:pPr>
      <w:r>
        <w:rPr>
          <w:rFonts w:ascii="Times New Roman"/>
          <w:b w:val="false"/>
          <w:i w:val="false"/>
          <w:color w:val="000000"/>
          <w:sz w:val="28"/>
        </w:rPr>
        <w:t>
      по массе:</w:t>
      </w:r>
    </w:p>
    <w:bookmarkEnd w:id="95"/>
    <w:bookmarkStart w:name="z101" w:id="96"/>
    <w:p>
      <w:pPr>
        <w:spacing w:after="0"/>
        <w:ind w:left="0"/>
        <w:jc w:val="both"/>
      </w:pPr>
      <w:r>
        <w:rPr>
          <w:rFonts w:ascii="Times New Roman"/>
          <w:b w:val="false"/>
          <w:i w:val="false"/>
          <w:color w:val="000000"/>
          <w:sz w:val="28"/>
        </w:rPr>
        <w:t>
      kсн = mmax.сут/mсс,</w:t>
      </w:r>
    </w:p>
    <w:bookmarkEnd w:id="96"/>
    <w:bookmarkStart w:name="z102"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3"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5"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7" w:id="100"/>
    <w:p>
      <w:pPr>
        <w:spacing w:after="0"/>
        <w:ind w:left="0"/>
        <w:jc w:val="both"/>
      </w:pPr>
      <w:r>
        <w:rPr>
          <w:rFonts w:ascii="Times New Roman"/>
          <w:b w:val="false"/>
          <w:i w:val="false"/>
          <w:color w:val="000000"/>
          <w:sz w:val="28"/>
        </w:rPr>
        <w:t>
      Форма</w:t>
      </w:r>
    </w:p>
    <w:bookmarkEnd w:id="100"/>
    <w:bookmarkStart w:name="z108"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09"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0"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1"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2"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3"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4"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5"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6"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7"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18"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19" w:id="112"/>
    <w:p>
      <w:pPr>
        <w:spacing w:after="0"/>
        <w:ind w:left="0"/>
        <w:jc w:val="both"/>
      </w:pPr>
      <w:r>
        <w:rPr>
          <w:rFonts w:ascii="Times New Roman"/>
          <w:b w:val="false"/>
          <w:i w:val="false"/>
          <w:color w:val="000000"/>
          <w:sz w:val="28"/>
        </w:rPr>
        <w:t>
      д) площадь дворовой территории, м2_________________________________</w:t>
      </w:r>
    </w:p>
    <w:bookmarkEnd w:id="112"/>
    <w:bookmarkStart w:name="z120"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1"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2"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3"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4"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5" w:id="118"/>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8"/>
    <w:bookmarkStart w:name="z126" w:id="119"/>
    <w:p>
      <w:pPr>
        <w:spacing w:after="0"/>
        <w:ind w:left="0"/>
        <w:jc w:val="both"/>
      </w:pPr>
      <w:r>
        <w:rPr>
          <w:rFonts w:ascii="Times New Roman"/>
          <w:b w:val="false"/>
          <w:i w:val="false"/>
          <w:color w:val="000000"/>
          <w:sz w:val="28"/>
        </w:rPr>
        <w:t>
      (каких и сколько) _____________________________________________________</w:t>
      </w:r>
    </w:p>
    <w:bookmarkEnd w:id="119"/>
    <w:bookmarkStart w:name="z127" w:id="120"/>
    <w:p>
      <w:pPr>
        <w:spacing w:after="0"/>
        <w:ind w:left="0"/>
        <w:jc w:val="both"/>
      </w:pPr>
      <w:r>
        <w:rPr>
          <w:rFonts w:ascii="Times New Roman"/>
          <w:b w:val="false"/>
          <w:i w:val="false"/>
          <w:color w:val="000000"/>
          <w:sz w:val="28"/>
        </w:rPr>
        <w:t>
      9. Периодичность вывоза вторсырья_________________________________</w:t>
      </w:r>
    </w:p>
    <w:bookmarkEnd w:id="120"/>
    <w:bookmarkStart w:name="z128"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29"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2"/>
    <w:bookmarkStart w:name="z130" w:id="123"/>
    <w:p>
      <w:pPr>
        <w:spacing w:after="0"/>
        <w:ind w:left="0"/>
        <w:jc w:val="both"/>
      </w:pPr>
      <w:r>
        <w:rPr>
          <w:rFonts w:ascii="Times New Roman"/>
          <w:b w:val="false"/>
          <w:i w:val="false"/>
          <w:color w:val="000000"/>
          <w:sz w:val="28"/>
        </w:rPr>
        <w:t>
      фракций)____________________________________________________________</w:t>
      </w:r>
    </w:p>
    <w:bookmarkEnd w:id="123"/>
    <w:bookmarkStart w:name="z131" w:id="124"/>
    <w:p>
      <w:pPr>
        <w:spacing w:after="0"/>
        <w:ind w:left="0"/>
        <w:jc w:val="both"/>
      </w:pPr>
      <w:r>
        <w:rPr>
          <w:rFonts w:ascii="Times New Roman"/>
          <w:b w:val="false"/>
          <w:i w:val="false"/>
          <w:color w:val="000000"/>
          <w:sz w:val="28"/>
        </w:rPr>
        <w:t>
      Подписи:</w:t>
      </w:r>
    </w:p>
    <w:bookmarkEnd w:id="124"/>
    <w:bookmarkStart w:name="z132" w:id="125"/>
    <w:p>
      <w:pPr>
        <w:spacing w:after="0"/>
        <w:ind w:left="0"/>
        <w:jc w:val="both"/>
      </w:pPr>
      <w:r>
        <w:rPr>
          <w:rFonts w:ascii="Times New Roman"/>
          <w:b w:val="false"/>
          <w:i w:val="false"/>
          <w:color w:val="000000"/>
          <w:sz w:val="28"/>
        </w:rPr>
        <w:t>
      Ф.И.О.(при его наличии), должность</w:t>
      </w:r>
    </w:p>
    <w:bookmarkEnd w:id="125"/>
    <w:bookmarkStart w:name="z133" w:id="126"/>
    <w:p>
      <w:pPr>
        <w:spacing w:after="0"/>
        <w:ind w:left="0"/>
        <w:jc w:val="both"/>
      </w:pPr>
      <w:r>
        <w:rPr>
          <w:rFonts w:ascii="Times New Roman"/>
          <w:b w:val="false"/>
          <w:i w:val="false"/>
          <w:color w:val="000000"/>
          <w:sz w:val="28"/>
        </w:rPr>
        <w:t>
      Форма</w:t>
      </w:r>
    </w:p>
    <w:bookmarkEnd w:id="126"/>
    <w:bookmarkStart w:name="z134"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35" w:id="128"/>
    <w:p>
      <w:pPr>
        <w:spacing w:after="0"/>
        <w:ind w:left="0"/>
        <w:jc w:val="both"/>
      </w:pPr>
      <w:r>
        <w:rPr>
          <w:rFonts w:ascii="Times New Roman"/>
          <w:b w:val="false"/>
          <w:i w:val="false"/>
          <w:color w:val="000000"/>
          <w:sz w:val="28"/>
        </w:rPr>
        <w:t>
      Населенный пункт, район, область _________________________________</w:t>
      </w:r>
    </w:p>
    <w:bookmarkEnd w:id="128"/>
    <w:bookmarkStart w:name="z136" w:id="129"/>
    <w:p>
      <w:pPr>
        <w:spacing w:after="0"/>
        <w:ind w:left="0"/>
        <w:jc w:val="both"/>
      </w:pPr>
      <w:r>
        <w:rPr>
          <w:rFonts w:ascii="Times New Roman"/>
          <w:b w:val="false"/>
          <w:i w:val="false"/>
          <w:color w:val="000000"/>
          <w:sz w:val="28"/>
        </w:rPr>
        <w:t>
      1. Наименование объекта ________________________________________</w:t>
      </w:r>
    </w:p>
    <w:bookmarkEnd w:id="129"/>
    <w:bookmarkStart w:name="z137" w:id="130"/>
    <w:p>
      <w:pPr>
        <w:spacing w:after="0"/>
        <w:ind w:left="0"/>
        <w:jc w:val="both"/>
      </w:pPr>
      <w:r>
        <w:rPr>
          <w:rFonts w:ascii="Times New Roman"/>
          <w:b w:val="false"/>
          <w:i w:val="false"/>
          <w:color w:val="000000"/>
          <w:sz w:val="28"/>
        </w:rPr>
        <w:t>
      2. Адрес________________________________________________________</w:t>
      </w:r>
    </w:p>
    <w:bookmarkEnd w:id="130"/>
    <w:bookmarkStart w:name="z138"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1"/>
    <w:bookmarkStart w:name="z139" w:id="132"/>
    <w:p>
      <w:pPr>
        <w:spacing w:after="0"/>
        <w:ind w:left="0"/>
        <w:jc w:val="both"/>
      </w:pPr>
      <w:r>
        <w:rPr>
          <w:rFonts w:ascii="Times New Roman"/>
          <w:b w:val="false"/>
          <w:i w:val="false"/>
          <w:color w:val="000000"/>
          <w:sz w:val="28"/>
        </w:rPr>
        <w:t>
      ___________________________________________________________</w:t>
      </w:r>
    </w:p>
    <w:bookmarkEnd w:id="132"/>
    <w:bookmarkStart w:name="z140"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41" w:id="134"/>
    <w:p>
      <w:pPr>
        <w:spacing w:after="0"/>
        <w:ind w:left="0"/>
        <w:jc w:val="both"/>
      </w:pPr>
      <w:r>
        <w:rPr>
          <w:rFonts w:ascii="Times New Roman"/>
          <w:b w:val="false"/>
          <w:i w:val="false"/>
          <w:color w:val="000000"/>
          <w:sz w:val="28"/>
        </w:rPr>
        <w:t>
      5. Пропускная способность в сутки:</w:t>
      </w:r>
    </w:p>
    <w:bookmarkEnd w:id="134"/>
    <w:bookmarkStart w:name="z142" w:id="135"/>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5"/>
    <w:bookmarkStart w:name="z143" w:id="136"/>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6"/>
    <w:bookmarkStart w:name="z144" w:id="137"/>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7"/>
    <w:bookmarkStart w:name="z145" w:id="138"/>
    <w:p>
      <w:pPr>
        <w:spacing w:after="0"/>
        <w:ind w:left="0"/>
        <w:jc w:val="both"/>
      </w:pPr>
      <w:r>
        <w:rPr>
          <w:rFonts w:ascii="Times New Roman"/>
          <w:b w:val="false"/>
          <w:i w:val="false"/>
          <w:color w:val="000000"/>
          <w:sz w:val="28"/>
        </w:rPr>
        <w:t>
      7. Общая площадь помещений, м2 ___________________________________</w:t>
      </w:r>
    </w:p>
    <w:bookmarkEnd w:id="138"/>
    <w:bookmarkStart w:name="z146" w:id="139"/>
    <w:p>
      <w:pPr>
        <w:spacing w:after="0"/>
        <w:ind w:left="0"/>
        <w:jc w:val="both"/>
      </w:pPr>
      <w:r>
        <w:rPr>
          <w:rFonts w:ascii="Times New Roman"/>
          <w:b w:val="false"/>
          <w:i w:val="false"/>
          <w:color w:val="000000"/>
          <w:sz w:val="28"/>
        </w:rPr>
        <w:t>
      торговая____________________________________________________________</w:t>
      </w:r>
    </w:p>
    <w:bookmarkEnd w:id="139"/>
    <w:bookmarkStart w:name="z147" w:id="140"/>
    <w:p>
      <w:pPr>
        <w:spacing w:after="0"/>
        <w:ind w:left="0"/>
        <w:jc w:val="both"/>
      </w:pPr>
      <w:r>
        <w:rPr>
          <w:rFonts w:ascii="Times New Roman"/>
          <w:b w:val="false"/>
          <w:i w:val="false"/>
          <w:color w:val="000000"/>
          <w:sz w:val="28"/>
        </w:rPr>
        <w:t>
      складская и подсобная ________________________________________________</w:t>
      </w:r>
    </w:p>
    <w:bookmarkEnd w:id="140"/>
    <w:bookmarkStart w:name="z148" w:id="141"/>
    <w:p>
      <w:pPr>
        <w:spacing w:after="0"/>
        <w:ind w:left="0"/>
        <w:jc w:val="both"/>
      </w:pPr>
      <w:r>
        <w:rPr>
          <w:rFonts w:ascii="Times New Roman"/>
          <w:b w:val="false"/>
          <w:i w:val="false"/>
          <w:color w:val="000000"/>
          <w:sz w:val="28"/>
        </w:rPr>
        <w:t>
      8. Площадь дворовой территории, м2 _______________________________</w:t>
      </w:r>
    </w:p>
    <w:bookmarkEnd w:id="141"/>
    <w:bookmarkStart w:name="z149" w:id="142"/>
    <w:p>
      <w:pPr>
        <w:spacing w:after="0"/>
        <w:ind w:left="0"/>
        <w:jc w:val="both"/>
      </w:pPr>
      <w:r>
        <w:rPr>
          <w:rFonts w:ascii="Times New Roman"/>
          <w:b w:val="false"/>
          <w:i w:val="false"/>
          <w:color w:val="000000"/>
          <w:sz w:val="28"/>
        </w:rPr>
        <w:t>
      под зелеными насаждениями _________________________________________</w:t>
      </w:r>
    </w:p>
    <w:bookmarkEnd w:id="142"/>
    <w:bookmarkStart w:name="z150" w:id="143"/>
    <w:p>
      <w:pPr>
        <w:spacing w:after="0"/>
        <w:ind w:left="0"/>
        <w:jc w:val="both"/>
      </w:pPr>
      <w:r>
        <w:rPr>
          <w:rFonts w:ascii="Times New Roman"/>
          <w:b w:val="false"/>
          <w:i w:val="false"/>
          <w:color w:val="000000"/>
          <w:sz w:val="28"/>
        </w:rPr>
        <w:t>
      под твердым покрытием _______________________________________________</w:t>
      </w:r>
    </w:p>
    <w:bookmarkEnd w:id="143"/>
    <w:bookmarkStart w:name="z151" w:id="144"/>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4"/>
    <w:bookmarkStart w:name="z152" w:id="145"/>
    <w:p>
      <w:pPr>
        <w:spacing w:after="0"/>
        <w:ind w:left="0"/>
        <w:jc w:val="both"/>
      </w:pPr>
      <w:r>
        <w:rPr>
          <w:rFonts w:ascii="Times New Roman"/>
          <w:b w:val="false"/>
          <w:i w:val="false"/>
          <w:color w:val="000000"/>
          <w:sz w:val="28"/>
        </w:rPr>
        <w:t>
      10. Периодичность вывоза отходов _________________________________</w:t>
      </w:r>
    </w:p>
    <w:bookmarkEnd w:id="145"/>
    <w:bookmarkStart w:name="z153" w:id="146"/>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6"/>
    <w:bookmarkStart w:name="z154" w:id="147"/>
    <w:p>
      <w:pPr>
        <w:spacing w:after="0"/>
        <w:ind w:left="0"/>
        <w:jc w:val="both"/>
      </w:pPr>
      <w:r>
        <w:rPr>
          <w:rFonts w:ascii="Times New Roman"/>
          <w:b w:val="false"/>
          <w:i w:val="false"/>
          <w:color w:val="000000"/>
          <w:sz w:val="28"/>
        </w:rPr>
        <w:t>
      (каких и сколько) _____________________________________________________</w:t>
      </w:r>
    </w:p>
    <w:bookmarkEnd w:id="147"/>
    <w:bookmarkStart w:name="z155" w:id="148"/>
    <w:p>
      <w:pPr>
        <w:spacing w:after="0"/>
        <w:ind w:left="0"/>
        <w:jc w:val="both"/>
      </w:pPr>
      <w:r>
        <w:rPr>
          <w:rFonts w:ascii="Times New Roman"/>
          <w:b w:val="false"/>
          <w:i w:val="false"/>
          <w:color w:val="000000"/>
          <w:sz w:val="28"/>
        </w:rPr>
        <w:t>
      12. Периодичность вывоза вторсырья _______________________________</w:t>
      </w:r>
    </w:p>
    <w:bookmarkEnd w:id="148"/>
    <w:bookmarkStart w:name="z156" w:id="149"/>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9"/>
    <w:bookmarkStart w:name="z157" w:id="150"/>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50"/>
    <w:bookmarkStart w:name="z158" w:id="151"/>
    <w:p>
      <w:pPr>
        <w:spacing w:after="0"/>
        <w:ind w:left="0"/>
        <w:jc w:val="both"/>
      </w:pPr>
      <w:r>
        <w:rPr>
          <w:rFonts w:ascii="Times New Roman"/>
          <w:b w:val="false"/>
          <w:i w:val="false"/>
          <w:color w:val="000000"/>
          <w:sz w:val="28"/>
        </w:rPr>
        <w:t>
      фракций)__________________________________________</w:t>
      </w:r>
    </w:p>
    <w:bookmarkEnd w:id="151"/>
    <w:bookmarkStart w:name="z159" w:id="152"/>
    <w:p>
      <w:pPr>
        <w:spacing w:after="0"/>
        <w:ind w:left="0"/>
        <w:jc w:val="both"/>
      </w:pPr>
      <w:r>
        <w:rPr>
          <w:rFonts w:ascii="Times New Roman"/>
          <w:b w:val="false"/>
          <w:i w:val="false"/>
          <w:color w:val="000000"/>
          <w:sz w:val="28"/>
        </w:rPr>
        <w:t>
      Подписи:</w:t>
      </w:r>
    </w:p>
    <w:bookmarkEnd w:id="152"/>
    <w:bookmarkStart w:name="z160" w:id="153"/>
    <w:p>
      <w:pPr>
        <w:spacing w:after="0"/>
        <w:ind w:left="0"/>
        <w:jc w:val="both"/>
      </w:pPr>
      <w:r>
        <w:rPr>
          <w:rFonts w:ascii="Times New Roman"/>
          <w:b w:val="false"/>
          <w:i w:val="false"/>
          <w:color w:val="000000"/>
          <w:sz w:val="28"/>
        </w:rPr>
        <w:t>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2" w:id="154"/>
    <w:p>
      <w:pPr>
        <w:spacing w:after="0"/>
        <w:ind w:left="0"/>
        <w:jc w:val="both"/>
      </w:pPr>
      <w:r>
        <w:rPr>
          <w:rFonts w:ascii="Times New Roman"/>
          <w:b w:val="false"/>
          <w:i w:val="false"/>
          <w:color w:val="000000"/>
          <w:sz w:val="28"/>
        </w:rPr>
        <w:t>
      Форма</w:t>
      </w:r>
    </w:p>
    <w:bookmarkEnd w:id="154"/>
    <w:bookmarkStart w:name="z163" w:id="155"/>
    <w:p>
      <w:pPr>
        <w:spacing w:after="0"/>
        <w:ind w:left="0"/>
        <w:jc w:val="left"/>
      </w:pPr>
      <w:r>
        <w:rPr>
          <w:rFonts w:ascii="Times New Roman"/>
          <w:b/>
          <w:i w:val="false"/>
          <w:color w:val="000000"/>
        </w:rPr>
        <w:t xml:space="preserve"> Бланк первичных записей</w:t>
      </w:r>
    </w:p>
    <w:bookmarkEnd w:id="155"/>
    <w:bookmarkStart w:name="z164" w:id="156"/>
    <w:p>
      <w:pPr>
        <w:spacing w:after="0"/>
        <w:ind w:left="0"/>
        <w:jc w:val="both"/>
      </w:pPr>
      <w:r>
        <w:rPr>
          <w:rFonts w:ascii="Times New Roman"/>
          <w:b w:val="false"/>
          <w:i w:val="false"/>
          <w:color w:val="000000"/>
          <w:sz w:val="28"/>
        </w:rPr>
        <w:t>
      _________________</w:t>
      </w:r>
    </w:p>
    <w:bookmarkEnd w:id="156"/>
    <w:bookmarkStart w:name="z165" w:id="157"/>
    <w:p>
      <w:pPr>
        <w:spacing w:after="0"/>
        <w:ind w:left="0"/>
        <w:jc w:val="both"/>
      </w:pPr>
      <w:r>
        <w:rPr>
          <w:rFonts w:ascii="Times New Roman"/>
          <w:b w:val="false"/>
          <w:i w:val="false"/>
          <w:color w:val="000000"/>
          <w:sz w:val="28"/>
        </w:rPr>
        <w:t>
      (дата) по объекту</w:t>
      </w:r>
    </w:p>
    <w:bookmarkEnd w:id="157"/>
    <w:bookmarkStart w:name="z166" w:id="158"/>
    <w:p>
      <w:pPr>
        <w:spacing w:after="0"/>
        <w:ind w:left="0"/>
        <w:jc w:val="both"/>
      </w:pPr>
      <w:r>
        <w:rPr>
          <w:rFonts w:ascii="Times New Roman"/>
          <w:b w:val="false"/>
          <w:i w:val="false"/>
          <w:color w:val="000000"/>
          <w:sz w:val="28"/>
        </w:rPr>
        <w:t>
       _________________________________________________________</w:t>
      </w:r>
    </w:p>
    <w:bookmarkEnd w:id="158"/>
    <w:bookmarkStart w:name="z167" w:id="159"/>
    <w:p>
      <w:pPr>
        <w:spacing w:after="0"/>
        <w:ind w:left="0"/>
        <w:jc w:val="both"/>
      </w:pPr>
      <w:r>
        <w:rPr>
          <w:rFonts w:ascii="Times New Roman"/>
          <w:b w:val="false"/>
          <w:i w:val="false"/>
          <w:color w:val="000000"/>
          <w:sz w:val="28"/>
        </w:rPr>
        <w:t>
      (наименование, адрес)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9" w:id="160"/>
    <w:p>
      <w:pPr>
        <w:spacing w:after="0"/>
        <w:ind w:left="0"/>
        <w:jc w:val="both"/>
      </w:pPr>
      <w:r>
        <w:rPr>
          <w:rFonts w:ascii="Times New Roman"/>
          <w:b w:val="false"/>
          <w:i w:val="false"/>
          <w:color w:val="000000"/>
          <w:sz w:val="28"/>
        </w:rPr>
        <w:t>
      Форма</w:t>
      </w:r>
    </w:p>
    <w:bookmarkEnd w:id="160"/>
    <w:bookmarkStart w:name="z170" w:id="16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1"/>
    <w:bookmarkStart w:name="z171" w:id="162"/>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3"/>
    <w:p>
      <w:pPr>
        <w:spacing w:after="0"/>
        <w:ind w:left="0"/>
        <w:jc w:val="both"/>
      </w:pPr>
      <w:r>
        <w:rPr>
          <w:rFonts w:ascii="Times New Roman"/>
          <w:b w:val="false"/>
          <w:i w:val="false"/>
          <w:color w:val="000000"/>
          <w:sz w:val="28"/>
        </w:rPr>
        <w:t>
      Подписи</w:t>
      </w:r>
    </w:p>
    <w:bookmarkEnd w:id="163"/>
    <w:bookmarkStart w:name="z173" w:id="164"/>
    <w:p>
      <w:pPr>
        <w:spacing w:after="0"/>
        <w:ind w:left="0"/>
        <w:jc w:val="both"/>
      </w:pPr>
      <w:r>
        <w:rPr>
          <w:rFonts w:ascii="Times New Roman"/>
          <w:b w:val="false"/>
          <w:i w:val="false"/>
          <w:color w:val="000000"/>
          <w:sz w:val="28"/>
        </w:rPr>
        <w:t>
      Ф.И.О.(при его наличии), должность</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5"/>
    <w:bookmarkStart w:name="z177" w:id="166"/>
    <w:p>
      <w:pPr>
        <w:spacing w:after="0"/>
        <w:ind w:left="0"/>
        <w:jc w:val="both"/>
      </w:pPr>
      <w:r>
        <w:rPr>
          <w:rFonts w:ascii="Times New Roman"/>
          <w:b w:val="false"/>
          <w:i w:val="false"/>
          <w:color w:val="000000"/>
          <w:sz w:val="28"/>
        </w:rPr>
        <w:t>
      Тип благоустройства 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7"/>
    <w:p>
      <w:pPr>
        <w:spacing w:after="0"/>
        <w:ind w:left="0"/>
        <w:jc w:val="both"/>
      </w:pPr>
      <w:r>
        <w:rPr>
          <w:rFonts w:ascii="Times New Roman"/>
          <w:b w:val="false"/>
          <w:i w:val="false"/>
          <w:color w:val="000000"/>
          <w:sz w:val="28"/>
        </w:rPr>
        <w:t>
      Всего ___________</w:t>
      </w:r>
    </w:p>
    <w:bookmarkEnd w:id="167"/>
    <w:bookmarkStart w:name="z179" w:id="168"/>
    <w:p>
      <w:pPr>
        <w:spacing w:after="0"/>
        <w:ind w:left="0"/>
        <w:jc w:val="both"/>
      </w:pPr>
      <w:r>
        <w:rPr>
          <w:rFonts w:ascii="Times New Roman"/>
          <w:b w:val="false"/>
          <w:i w:val="false"/>
          <w:color w:val="000000"/>
          <w:sz w:val="28"/>
        </w:rPr>
        <w:t>
      Среднее за сутки_______________</w:t>
      </w:r>
    </w:p>
    <w:bookmarkEnd w:id="168"/>
    <w:bookmarkStart w:name="z180" w:id="169"/>
    <w:p>
      <w:pPr>
        <w:spacing w:after="0"/>
        <w:ind w:left="0"/>
        <w:jc w:val="both"/>
      </w:pPr>
      <w:r>
        <w:rPr>
          <w:rFonts w:ascii="Times New Roman"/>
          <w:b w:val="false"/>
          <w:i w:val="false"/>
          <w:color w:val="000000"/>
          <w:sz w:val="28"/>
        </w:rPr>
        <w:t>
      Подписи_____________</w:t>
      </w:r>
    </w:p>
    <w:bookmarkEnd w:id="169"/>
    <w:bookmarkStart w:name="z181" w:id="170"/>
    <w:p>
      <w:pPr>
        <w:spacing w:after="0"/>
        <w:ind w:left="0"/>
        <w:jc w:val="both"/>
      </w:pPr>
      <w:r>
        <w:rPr>
          <w:rFonts w:ascii="Times New Roman"/>
          <w:b w:val="false"/>
          <w:i w:val="false"/>
          <w:color w:val="000000"/>
          <w:sz w:val="28"/>
        </w:rPr>
        <w:t>
      Ф.И.О.(при его наличии), должность</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