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a6a6" w14:textId="b3ca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Каратобинского районного маслихата от 3 марта 2014 года № 20-1 "Об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Каратобинского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23 февраля 2022 года № 13-2. Утратило силу решением Каратобинского районного маслихата Западно-Казахстанской области от 21 декабря 2023 года № 10-5</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21.12.2023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Каратобинский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Каратобинского районного маслихата от 3 марта 2014 года № 20-1 "Об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Каратобинского района" (зарегистрированное в Реестре государственной регистрации нормативных правовых актов № 3481)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Каратобинского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Каратобинского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23 февраля 2022 года №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Каратобинского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3 марта 2014 года № 20-1</w:t>
            </w:r>
          </w:p>
        </w:tc>
      </w:tr>
    </w:tbl>
    <w:bookmarkStart w:name="z11" w:id="4"/>
    <w:p>
      <w:pPr>
        <w:spacing w:after="0"/>
        <w:ind w:left="0"/>
        <w:jc w:val="left"/>
      </w:pPr>
      <w:r>
        <w:rPr>
          <w:rFonts w:ascii="Times New Roman"/>
          <w:b/>
          <w:i w:val="false"/>
          <w:color w:val="000000"/>
        </w:rPr>
        <w:t xml:space="preserve"> Правила о порядке проведения раздельных сходов местного сообщества и определения </w:t>
      </w:r>
      <w:r>
        <w:br/>
      </w:r>
      <w:r>
        <w:rPr>
          <w:rFonts w:ascii="Times New Roman"/>
          <w:b/>
          <w:i w:val="false"/>
          <w:color w:val="000000"/>
        </w:rPr>
        <w:t xml:space="preserve">количества представителей жителей села, улицы, многоквартирного жилого дома для </w:t>
      </w:r>
      <w:r>
        <w:br/>
      </w:r>
      <w:r>
        <w:rPr>
          <w:rFonts w:ascii="Times New Roman"/>
          <w:b/>
          <w:i w:val="false"/>
          <w:color w:val="000000"/>
        </w:rPr>
        <w:t>участия в сходе местного сообщества на территории Каратобинского района</w:t>
      </w:r>
      <w:r>
        <w:br/>
      </w:r>
      <w:r>
        <w:rPr>
          <w:rFonts w:ascii="Times New Roman"/>
          <w:b/>
          <w:i w:val="false"/>
          <w:color w:val="000000"/>
        </w:rPr>
        <w:t>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Каратобинского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2021 года № 707 "О внесении изменений в постановление Правительства Республики Казахстан от 18 октября 2013 года № 1106 "Об утверждении Типовых правил проведения раздельных сходов местного сообщества" устанавливают порядок проведения раздельных сходов местного сообщества жителей села, улицы, многоквартирного жилого дома.</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8"/>
    <w:bookmarkStart w:name="z16"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7"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0"/>
    <w:bookmarkStart w:name="z18"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19" w:id="1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2"/>
    <w:bookmarkStart w:name="z20"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3"/>
    <w:bookmarkStart w:name="z21" w:id="14"/>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4"/>
    <w:bookmarkStart w:name="z22"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3"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6"/>
    <w:bookmarkStart w:name="z24"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17"/>
    <w:bookmarkStart w:name="z25" w:id="18"/>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8"/>
    <w:bookmarkStart w:name="z26"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19"/>
    <w:bookmarkStart w:name="z27" w:id="20"/>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0"/>
    <w:bookmarkStart w:name="z28" w:id="21"/>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1"/>
    <w:bookmarkStart w:name="z29" w:id="22"/>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30" w:id="23"/>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