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3228" w14:textId="fbe3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2021 года № 11-2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15 апреля 2022 года № 15-1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2022-2024 годы" от 27 декабря 2021 года № 11-2 (зарегистрированное в Реестре государственной регистрации нормативных правовых актов под № 26264)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4 802 771,6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444 297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4 340 985,6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4 955 516,2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48 266,5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101 851,5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53 585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- 201 011,1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201 011,1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96 484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53 585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158 112,1тысяч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2022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469 268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115 194 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70 228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13 890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 – 2 927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технических вспомогательных (компенсаторных) средств – 1 064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226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961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 ортопедические средства – 172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383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2 646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7 962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39 053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реализацию новых бизнес-идей – 18 378 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8 288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надомного обслуживания и центров занятости населения – 43 415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управленческому и основному персоналу государственных организаций культуры – 47 997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96 484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315 009 тысяч тенге: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238 880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7 903 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3 730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15 315 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175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1 040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328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4 271 тысяча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жилищных сертификатов – 3 000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"Водоснабжение населенных пунктов Толен, Сауле, Каракамыс с прокладкой новой ветки до с. Каракамыс Каратобинского района Западно-Казахстанской области" – 40 367 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на 2022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зачисляется в районные (города областного значения) бюджеты 80,4%;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районные (города областного значения) бюджеты 80,4%;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(города областного значения) бюджеты 100%;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 80,4%;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районные (города областного значения) бюджеты 80,4%;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 0%.";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2022 год в размере 9 400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приложегние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 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 11-2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