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d504" w14:textId="8c3d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12-5 "О бюджете Косколского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апреля 2022 года № 16-5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Косколского сельского округа Каратобинского района на 2022-2024 годы" от 31 декабря 2021года № 12-5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53 340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52 530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53 404,1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- 64,1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64,1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64,1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11 936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11 936 тысяч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 № 16-5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12-5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