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d75" w14:textId="62aa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12-6 "О бюджете Каратобинского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2022-2024 годы" от 31 декабря 2021года № 12-6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94 294,6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87 094,6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96 122,5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1 827,9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1 827,9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21 640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21 640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 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