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766f" w14:textId="79f7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12-7 "О бюджете Саралжинского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2022-2024 годы" от 31 декабря 2021года № 12-7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39 473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39 535,6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- 62,6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62,6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62,6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–12 101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12 101 тысяча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27апреля 2022 года № 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12-7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