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6130" w14:textId="52a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12-8 "О бюджете Сулыколского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Сулыколского сельского округа Каратобинского района на 2022-2024 годы" от 31 декабря 2021года № 12-8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Сулыколского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44 257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44 907,4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- 650,4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650,4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650,4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13 913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13 913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 16-8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12-8 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