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091a" w14:textId="c8e0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2021 года № 11-2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июля 2022 года № 18-1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на 2022-2024 годы" от 27 декабря 2021 года № 11-2 (зарегистрированное в Реестре государственной регистрации нормативных правовых актов под № 26264)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5 154 634,6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444 297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11 345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4 692 848,6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5 307 379,2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48 266,5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101 851,5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53 585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- 201 011,1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201 011,1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96 484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53 585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158 112,1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2022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426 255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53 358 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2 455 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735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70 228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13 890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инвалидностями обязательными гигиеническими средствами, обеспечение катетерами одноразового использования детей с инвалидностями с диагнозом Spina bifida – 2 927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технических вспомогательных (компенсаторных) средств – 1 064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226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961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 ортопедические средства – 172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383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2 646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7 962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39 053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реализацию новых бизнес-идей – 56 359 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8 288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надомного обслуживания и центров занятости населения – 21 067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управленческому и основному персоналу государственных организаций культуры – 47 997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96 484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264 409 тысяч тенге: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187 395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1 371 тысяча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– 551 тысяча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3 730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– 9 189 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175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1 040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328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4 271 тысяча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жилищных сертификатов – 3 000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инженерно-коммуникационных (септик и канализация) сетей трех 4-х квартирных одноэтажных жилых домов в селе Каратобе Каратобинского района Западно-Казахстанской области – 12 992 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"Водоснабжение населенных пунктов Толен, Сауле, Каракамыс с прокладкой новой ветки до село Каракамыс Каратобинского района Западно-Казахстанской области" – 40 367 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гарантированный трансферт из Национального фонда в общей сумме – 445 476 тысяч тенге: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65 300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реализацию новых бизнес-идей – 17 153 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69 120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10 208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серебрянный возраст – 9 074 тысячи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надомного обслуживания и центров занятости населения – 22 348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61 836 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в селе Шалгын Каратобинского района Западно-Казахстанской области – 190 437 тысяч тенге.".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приложегние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 11-2</w:t>
            </w:r>
          </w:p>
        </w:tc>
      </w:tr>
    </w:tbl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-201 011,1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