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80b2" w14:textId="c578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12-1"О бюджете Аккозинского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2022-2024 годы" от 31 декабря 2021года №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30 796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30 894,1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98,1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98,1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8 115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8 115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