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a6c32" w14:textId="38a6c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Каратобинского районного маслихата от 31 декабря 2021 года № 12-2 "О бюджете Егиндикольского сельского округа Каратобинского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Каратобинского районного маслихата Западно-Казахстанской области от 29 июля 2022 года № 19-2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Каратобинский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Каратобинского районного маслихата "О бюджете Егиндиколского сельского округа Каратобинского района на 2022-2024 годы" от 31 декабря 2021года № 12-2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Егиндиколского сельского округа Каратобинского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34 972 тысячи тенге, в том числе: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520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34 452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35 351,5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- 379,5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379,5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379,5 тысяч тенге.";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из областного бюджета в общей сумме – 9 159 тысяч тенге: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новую систему оплаты труда государственных служащих основанной на факторно-балльной шкале – 9 159 тысяч тенге.".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приложегние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2022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Мендешов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июля 2022 года № 19-2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 № 12-2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Егиндикольского сельского округа на 2022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31 984,5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31 984,5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31 984,5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31 984,5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