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8dc" w14:textId="1d53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12-6 "О бюджете Каратобинского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июля 2022 года № 19-6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2022-2024 годы" от 31 декабря 2021года № 12-6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92 739,6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85 539,6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94 567,5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- 1 827,9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1 827,9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1 827,9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16 617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16 617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12-6 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