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b57c" w14:textId="214b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12-1 "О бюджете Аккозинского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2022-2024 годы" от 31 декабря 2021 года № 12-1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30 183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30 281,1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98,1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24-1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№12-1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