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84b1" w14:textId="6878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12-3 "О бюджете Жусандойского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2022-2024 годы" от 31 декабря 2021года № 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34 575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34 705,5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