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672b6" w14:textId="5c67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12-7 "О бюджете Саралжинского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9 декабря 2022 года № 24-7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Саралжинского сельского округа Каратобинского района на 2022-2024 годы" от 31 декабря 2021года № 12-7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Саралжинского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36 519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35 319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36 581,6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- 62,6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62,6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2022 года № 24-7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№12-7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Саралжинского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