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e73e" w14:textId="532e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12-8 "О бюджете Сулыколского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Сулыколского сельского округа Каратобинского района на 2022-2024 годы" от 31 декабря 2021года № 12-8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Сулыколского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43 067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43 717,4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- 650,4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650,4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 24-8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№12-8 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