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0560" w14:textId="e920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Каратобинского сельского округа Каратобинского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29 декабря 2022 года № 26-1.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Каратобинского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235 804 тысячи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15 905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219 899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235 892,9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- 88,9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88,9 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88,9 тысяч тенге.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в бюджете Каратобинского сельского округа на 2023 год поступление целевых трансфертов и кредитов из областного бюджета: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аллеи в селе Каратобе, Каратобинского района, Западно-Казахстанской области – 116 096 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23 декабря 2022 года № 25-2 "О районым бюджете на 2023 – 2025 годы".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2023 год размеры субвенции в сумме 99 073 тысячи тенге.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24"/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Каратобинского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декабря 2022 года № 26-1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Каратобинского сельского округа на 2023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26-1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26-1</w:t>
            </w:r>
          </w:p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