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f6f1" w14:textId="464f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Сырымского района от 29 марта 2018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31 августа 2022 года № 99. Утратило силу постановлением акимата Сырымского района Западно-Казахстанской области от 14 октября 2024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№16299), акимат района ПОСТАНОВЛЯЕТ::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29 марта 2018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органов, финансируемых из местного бюджета (зарегистрирован в Реестре государственной регистрации нормативных правовых актов № 5149)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органов, финансируемых из местного бюджета" утвержденный указанным постонавлением: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