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1b1d0" w14:textId="e61b1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Сырымского районного маслихата от 31 декабря 2021 года № 13-6 "О бюджете Жетикульского сельского округа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Сырымского районного маслихата Западно-Казахстанской области от 13 апреля 2022 года № 16-9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районный маслихатРЕШИЛ: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Сырымского районного маслихата от 31 декабря 2021 года № 13-6 "О бюджете Жетикульского сельского округа на 2022-2024 годы")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Жетикульского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31 768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322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31 446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31 856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0 тенге: 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88 тысяч тенге: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апреля 2022 года №16-9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Сырымского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2021 года №13-6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Жетикульского сельского округа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за пределами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получаемые местным исполнительным органом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