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4488" w14:textId="7aa4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29 декабря 2021 года № 12-2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26 апреля 2022 года № 17-1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2022-2024 годы" от 29 декабря 2021 года № 12-2 (зарегистрированное в Реестре государственной регистрации нормативных правовых актов №26319)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2022–2024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7 082 162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564 704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9 300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6 499 158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7 181 714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27 869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78 106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50 237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- 127 421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127 421 тысяча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78 106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50 237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99 552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районном бюджете на 2022 год целевые трансферты из Национального фонда Республики Казахстан, республиканских, областных трансфертов и кредитов на общую сумму 2 735 768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Национального фонда Республики Казахстан - 1 768 426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линии электросетей для 42 участков жилищного строительства в селе Уленты - 21 201 тысяча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водопровода для 42 участков жилищного строительства в селе Уленты – 17 601 тысяча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 Алгабас и Караганда – 641 816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 Булан и Жамбыл – 589 862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 Кособа и Жыракудык – 497 946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трансфертов из республиканского бюджета – 541 892 тысячи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172 156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для детей – 29 765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и молодежную практику – 53 416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гранты для реализации новых бизнес-идей – 52 071 тысяча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8 288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работникам государственных организаций: медико-социальных учреждений стационарного и полустационарного типа, организаций надомного обслуживания, временного пребывания, центров занятости населения – 43 934 тысячи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5 086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191 тысяча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4 410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5 002 тысячи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руководящему и основному персоналу государственных организаций культуры и архивных учреждений – 48 970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118 603 тысячи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сумма трансфертов из областного бюджета – 347 344 тысяч тенге: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государственные гранты на реализацию новых бизнес-идей – 15 315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3 730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– 9 067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(кресла-коляски) – 707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122 тысячи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818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тифлотехнические средства – 5 885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в качестве социальной помощи – 3 000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308 700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сумма бюджетных кредитов – 78 106 тысяч тенге: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на реализацию мер социальной поддержки специалистов – 78 106 тысяч тенге."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2022 года №17-1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№12-2</w:t>
            </w:r>
          </w:p>
        </w:tc>
      </w:tr>
    </w:tbl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6 453 855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