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0464" w14:textId="ec80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13-4 "О бюджете Булдуртинского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мая 2022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13-4 "О бюджете Булдуртинского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458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Булдуртинского сельского округа на 2022 год общую сумму целевых районных трансфертов в размере 1 165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трансфертов из районного бюджета – 1 165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565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- 600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