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6e13" w14:textId="1806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31 декабря 2021 года № 13-8 "О бюджете Жымпитинского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12 мая 2022 года № 18-2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31 декабря 2021 года № 13-8 "О бюджете Жымпитинского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Жымпитинского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155 421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13 954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141 467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157 286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- 1 865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1 865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1 865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Жымпитинского сельского округа на 2022 год общую сумму целевых республиканских, областных, районных трансфертов на общую сумму 41 657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сумма трансфертов из республиканского бюджета – 3 240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заработную плату работникам отдельных категорий государственных служащих, работникам государственных предприятий, удерживаемую за счет средств государственного бюджета – 3 240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трансфертов из областного бюджета – 19 194 тысячи тенге: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на основе факторно- бальной шкале – 19 194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 трансфертов из районного бюджета – 19 223 тысячи тенге: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аппарата акима сельского округа –3 172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- 13 576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 – 2 475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2022 года №18-2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№13-8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Жымпитинского сельского округа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157286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