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b2a4" w14:textId="5c1b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13-5 "О бюджете Елтайского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сентября 2022 года № 23-5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13-5 "О бюджете Елтайского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Елтайского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Елтайского сельского округа на 2022 год трансфетных поступлений из Национального фонда Республики Казахстан, республиканского, областного и районного трансфертов на общую сумму 8 071 тысяча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335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- 335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469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- 469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трансфертов из областного бюджета – 6 767 тысяч тенге: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6 767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трансфертов из районного бюджета – 500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автомашины - 500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2021года №13-5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