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0d01" w14:textId="a44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13-8 "О бюджете Жымпитинского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13-8 "О бюджете Жымпитинского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155 721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–141 767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157 586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Жымпитинского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41 957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1 350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- 1 350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1 890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- 1 890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19 194 тысячи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- 19 194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19 523 тысячи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деятельности аппарата акима сельского округа – 3 172 тысячи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благоустройства и озеленение населенных пунктов - 13 876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2 475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2022 года №23-8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года №13-8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