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cc94" w14:textId="2a5c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Алгабасского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декабря 2022 года № 28-1.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Алгабасского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38 843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37 141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40 206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-1 363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1 363 тысячи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30.10.2023 </w:t>
      </w:r>
      <w:r>
        <w:rPr>
          <w:rFonts w:ascii="Times New Roman"/>
          <w:b w:val="false"/>
          <w:i w:val="false"/>
          <w:color w:val="00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Алгабасского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Алгабасского сельского округа на 2023 год трансферты из районного бюджета на общую сумму 7 373 тысячи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4 345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акимата сельского округа – 3 028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30.10.2023 </w:t>
      </w:r>
      <w:r>
        <w:rPr>
          <w:rFonts w:ascii="Times New Roman"/>
          <w:b w:val="false"/>
          <w:i w:val="false"/>
          <w:color w:val="00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№28-1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30.10.2023 </w:t>
      </w:r>
      <w:r>
        <w:rPr>
          <w:rFonts w:ascii="Times New Roman"/>
          <w:b w:val="false"/>
          <w:i w:val="false"/>
          <w:color w:val="ff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№28-1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