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3ff6" w14:textId="44a3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Кособинского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2022 года № 28-9.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35 666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34 240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36 856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1 190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Сырымского районного маслихата Западно-Казахстанской области от 30.10.2023 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 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Кособинского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Кособинского сельского округа на 2023 год трансферты из районного бюджета на общую сумму 4 668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 по подготовке проекта землеустройства – 544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3 - в редакции решения Сырымского районного маслихата Западно-Казахстанской области от 30.10.2023 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№28-9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Сырымского районного маслихата Западно-Казахстанской области от 30.10.2023 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28-9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28-9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