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d97f" w14:textId="3edd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13-10 "О бюджете Саройского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апреля 2022 года № 16-10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13-10 "О бюджете Саройского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Саройского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30 633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–30 405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30 762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129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№16-10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