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12ca" w14:textId="2901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13-12 "О бюджете Шолаканкатинского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13-12 "О бюджете Шолаканкатинского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Шолаканкатинского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132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