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5e9" w14:textId="9f88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13-10 "О бюджете Саройского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13-10 "О бюджете Саройского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–129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Саройского сельского округа на 2022 год трансфетных поступлений из Национального фонда Республики Казахстан, республиканского, областного и районного трансфертов на общую сумму 10 411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495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495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1 188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– 1 188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9 223 тысячи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9 223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498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– 498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