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c494" w14:textId="86e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13-12 "О бюджете Шолаканкатинского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22 сентября 2022 года № 23-12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13-12 "О бюджете Шолаканкатинского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№23-12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