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1183b" w14:textId="32118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Талдыбулакского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27 декабря 2022 года № 28-11.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2023-2025 годы"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Талдыбулакского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34 071 тысяча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1 406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32 665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35 218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-1147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1 147 тысяч тенге: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1 147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Сырымского районного маслихата Западно-Казахстанской области от 30.10.2023 </w:t>
      </w:r>
      <w:r>
        <w:rPr>
          <w:rFonts w:ascii="Times New Roman"/>
          <w:b w:val="false"/>
          <w:i w:val="false"/>
          <w:color w:val="000000"/>
          <w:sz w:val="28"/>
        </w:rPr>
        <w:t>№ 11-11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Талдыбулакского сельского округа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2023-2025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2023-2025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Талдыбулакского сельского округа на 2023 год трансферты из районного бюджета на общую сумму 5 229 тысяч тенге: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3 829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зарплату административных государственных служащих и командировочные расходы внутри страны –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– 1 000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Сырымского районного маслихата Западно-Казахстанской области от 30.10.2023 </w:t>
      </w:r>
      <w:r>
        <w:rPr>
          <w:rFonts w:ascii="Times New Roman"/>
          <w:b w:val="false"/>
          <w:i w:val="false"/>
          <w:color w:val="000000"/>
          <w:sz w:val="28"/>
        </w:rPr>
        <w:t>№ 11-11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№28-11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2023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Сырымского районного маслихата Западно-Казахстанской области от 30.10.2023 </w:t>
      </w:r>
      <w:r>
        <w:rPr>
          <w:rFonts w:ascii="Times New Roman"/>
          <w:b w:val="false"/>
          <w:i w:val="false"/>
          <w:color w:val="ff0000"/>
          <w:sz w:val="28"/>
        </w:rPr>
        <w:t>№ 11-11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28-11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28-11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