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a78a" w14:textId="9d1a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Таскалинского района от 27 марта 2018 года № 79 "Об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 августа 2022 года № 143. Отменен постановлением акимата Таскалинского района Западно-Казахстанской области от 17 июля 2023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Таскалинского района Западно-Казахстанской области от 17.07.2023 </w:t>
      </w:r>
      <w:r>
        <w:rPr>
          <w:rFonts w:ascii="Times New Roman"/>
          <w:b w:val="false"/>
          <w:i w:val="false"/>
          <w:color w:val="ff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Таскалинского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27 марта 2018 года № 79 "Об утверждении методики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 (зарегистрировано в Реестре государственной регистрации нормативных правовых актов за № 5165)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Таскалинского района" и районных исполнительных органов финансируемых из местного бюджета"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Таскалинского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