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4502" w14:textId="4f24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по Таскалинскому району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5 декабря 2022 года № 218. Утратило силу постановлением акимата Таскалинского района Западно-Казахстанской области от 18 сентября 2023 года № 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Таскалинского района Западно-Казахстанской области от 18.09.2023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социальной защите лиц с инвалидностью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лиц с инвалидностью" (зарегистрирован в Министерстве юстиции Республики Казахстан 28 июля 2016 года № 14010) акимат Таскалинского района Западно-Казакстанской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 с инвалидностью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 списочной численностью работников по Таскалинскому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постановления акимата Таскалинского района от 20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 по Таскалинскому району на 2022 год" и от 11 мая 2022 года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Таскалинского района от 20 декабря 2021 года №258 "Об установлении квоты рабочих мест для инвалидов по Таскалинскому району на 2022 год".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акима Таскалинского района обеспечить публикацию настоящего постановления в Эталлоном контрольном банке нормативных правовых актов Республики Казакстан.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Т. Шакирова.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Айтмагамбетов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Таскалинского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 №218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лиц с инвалидностью по Таскалинскому району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квоты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на которые установлена квота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"Таскалинский районный центр досуга" отдела культуры, развития языков, физической культуры и спорта акимата Таскалинского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Садыка Жаксыгулова" отдела образования Таскалинского района управления образования акимата Западно-Казахстанской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общеобразовательная "школа Мерей" отдела образования Таскалинского района управления образования акимата Западно-Казахстанской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