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22db" w14:textId="12e2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29 декабря 2021 года № 18-1 "О бюджете сельских округов Таскалинского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26 июля 2022 года № 27-1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 Казахстанской области от 29 декабря 2021 года №18-1 "О бюджете сельских округов Таскалинского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сельских округов Таскалинского района на 2022-2024 годы согласно приложениям 1-27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470 671 тысяча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30 836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439 069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474 956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- 4 285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4 285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4 285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4. Учесть в бюджете сельских округов на 2022 год следующие поступления из районного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за счет средств: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сумме 12 111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сумме 91 386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бюджета в сумме 99 325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субвенции – 236 247 тысяч тенге,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– 20 338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– 22 333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– 19 505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– 21 724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– 21 109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20 925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19 207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66 249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24 857 тысяч тенге.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Таскалинского района осуществляется на основании Постановления акимата Таскалинского района.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года №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42 360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года №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49 461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года №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2022 год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года №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2022 год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года №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2022 год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года №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2022 год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46 193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года №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2022 год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года №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2022 год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113 665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года №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№18-1</w:t>
            </w:r>
          </w:p>
        </w:tc>
      </w:tr>
    </w:tbl>
    <w:bookmarkStart w:name="z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2022 год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47 009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