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7150" w14:textId="3837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Теректинского района от 27 марта 2018 года № 90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мая 2022 года № 127. Утратило силу постановлением акимата Теректинского района Западно-Казахстанской области от 17 мая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 от 27 марта 2018 года № 90 (зарегистрировано в Реестре государственной регистрации нормативных правовых актов за № 5130)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Теректинского района М. Еркибаева.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