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f4aa" w14:textId="aa1f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31 декабря 2021 года №18-2 "Об утверждении бюджетов сельских округов Теректинского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мая 2022 года № 22-2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2021 года №18-2 "Об утверждении бюджетов сельских округов Теректинского района на 2022-2024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Аксогумского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35 626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34 726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36 619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Аксуатского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72 751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21 385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51 366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72 751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Богдановского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40 611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39 506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40 907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50 367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48 867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50 976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Приреченского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35 487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35 037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35 558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тысяча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тысяча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 тысяча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Федоровского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96 735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85 935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98 337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-1 602 тысячи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1 602 тысячи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1 602 тысячи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Чаганского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62 535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58 585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63 045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43 879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43 179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44 646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-767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18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1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2022 года № 22-2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2022 года № 22-2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19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19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0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