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b0ef" w14:textId="21cb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2021 года №18-1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19 июля 2022 года № 24-1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районном бюджете на 2022-2024 годы" от 28 декабря 2021 года №18-1 (зарегистрировано в Реестре государственной регистрации нормативных правовых актов под №26267)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16 212 455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1 800 879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1 510 301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12 886 275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19 302 091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173 986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271 076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97 090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-3 263 622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3 263 622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3 759 780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1 598 210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1 102 052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2022 год поступление целевых трансфертов и кредитов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в общей сумме 5 341 990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165 919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эффективности деятельности депутатов маслихатов – 2 678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150 405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30 536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– 4 033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 – 10 601 тысяча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1 530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1 235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– 86 881 тысяча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285 471 тысяча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97 803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73 497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12 477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102 415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"Серебряный возраст" – 17 014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58 791 тысяча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Тукпай Теректинского района Западно-Казахстанской области – 85 349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Айтиево Теректинского района Западно-Казахстанской области – 121 162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Узунколь Теректинского района Западно-Казахстанской области – 351 499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Жана Омир Теректинского района Западно-Казахстанской области – 158 458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к селу Юбилейное Теректинского района Западно-Казахстанской области – 204 407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к селу Магистральное Теректинского района Западно-Казахстанской области – 68 182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271 076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трехэтажного, многоквартирного жилого дома в селе Подстепное Теректинского района Западно-Казахстанской области (без наружных инженерных сетей и благоустройства) – 67 200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трехэтажного, многоквартирного жилого дома в селе Подстепное Теректинского района Западно-Казахстанской области (без наружных инженерных сетей и благоустройства) – 55 067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Подстепное Теректинского района Западно-Казахстанской области – 611 860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Пойма Теректинского района Западно-Казахстанской области – 140 642 тысячи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к 290 участкам села Тукпай Теректинского района Западно-Казахстанской области – 108 246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Талпын Теректинского района Западно-Казахстанской области – 235 663 тысячи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Абай Теректинского района Западно-Казахстанской области – 278 419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Барбастау Теректинского района Западно-Казахстанской области – 284 050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Магистральное Теректинского района Западно-Казахстанской области – 263 321 тысяча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к 310 участкам села Аксуат Теректинского района Западно-Казахстанской области – 181 361 тысяча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к 780 участкам села Жана Омир Теректинского района Западно-Казахстанской области – 361 091 тысяча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к 234 участкам села Юбилейное Теректинского района Западно-Казахстанской области – 112 509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территории двадцати, трехэтажных, шестиквартирных жилых домов в селе Тукпай Подстепновского сельского округа Теректинского района Западно-Казахстанской области – 193 301 тысяча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музея в селе Федоровка Теректинского района Западно-Казахстанской области – 87 841 тысяча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5 201 535 тысяч тенге: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основанной на факторно-бальной шкале – 307 167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 бизнес - идей – 11 027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7 460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специальных средств для передвижения (кресло-коляски) – 451 тысяча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3 661 тысяча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608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2 570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1 964 тысячи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– 50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поколений" – 1 103 тысячи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7 500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семи, трехэтажных, многоквартирных жилых домов с нежилыми помещениями на первом этаже и шести, четырехэтажных, многоквартирных жилых домов из сборно-монолитного каркаса (без наружных сетей) в селе Подстепное Подстепновского сельского округа Теректинского района Западно-Казахстанской области – 3 488 704 тысячи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трехэтажного, многоквартирного жилого дома в селе Жана Омир Теректинского района Западно-Казахстанской области (без наружных инженерных сетей и благоустройства) – 91 906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трехэтажного, многоквартирного жилого дома в селе Акжаик Теректинского района Западно-Казахстанской области (без наружных инженерных сетей и благоустройства) – 167 217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двух, трехэтажных, многоквартирных жилых домов в селе Федоровка Теректинского района Западно-Казахстанской области (без наружных инженерных сетей и благоустройства) – 189 073 тысячи тенге;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двух, трехэтажных, многоквартирных жилых домов в селе Подстепное Теректинского района Западно-Казахстанской области (без наружных инженерных сетей и благоустройства)" - 201 417 тысяч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трехэтажному, многоквартирному жилому дому в селе Жана Омир Теректинского района Западно-Казахстанской области (водоснабжение) – 24 863 тысячи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трехэтажному, многоквартирному жилому дому в селе Акжаик Теректинского района Западно-Казахстанской области (водоснабжение) – 25 443 тысячи тенге;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двум, трехэтажным, многоквартирным жилым домам в селе Федоровка Теректинского района Западно-Казахстанской области (водоснабжение) – 30 237 тысяч тенге;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двум, трехэтажным, многоквартирным жилым домам в селе Подстепное Теректинского района Западно-Казахстанской области (водоснабжение) – 46 084 тысячи тенге;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территории двадцати, трехэтажных, шестиквартирных жилых домов, вдоль трассы Уральск-Аксай в селе Тукпай Подстепновского сельского округа Теректинского района Западно-Казахстанской области – 18 051 тысяча тенге;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трехэтажному, многоквартирному жилому дому в селе Жана Омир Теректинского района Западно-Казахстанской области (газоснабжение) – 1 212 тысяч тенге;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трехэтажному, многоквартирному жилому дому в селе Жана Омир Теректинского района Западно-Казахстанской области (электроснабжение) – 6 710 тысяч тенге;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трехэтажному, многоквартирному жилому дому в селе Акжаик Теректинского района Западно-Казахстанской области (газоснабжение) – 1 921 тысяча тенге;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трехэтажному, многоквартирному жилому дому в селе Акжаик Теректинского района Западно-Казахстанской области (электроснабжение) – 4 791 тысяча тенге;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трехэтажному, многоквартирному жилому дому в селе Подстепное Теректинского района Западно-Казахстанской области (газоснабжение) – 1 569 тысяч тенге;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двум, трехэтажным, многоквартирным жилым домам в селе Подстепное Теректинского района Западно-Казахстанской области (электроснабжение) - 14 612 тысяч тенге;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трехэтажному, многоквартирному жилому дому в селе Федоровка Теректинского района Западно-Казахстанской области (газоснабжение) – 3 690 тысяч тенге;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двум, трехэтажным, многоквартирным жилым домам в селе Федоровка Теректинского района Западно-Казахстанской области (электроснабжение) – 9 124 тысячи тенге;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объекту "Строительство инженерно-коммуникационной инфраструктуры к трехэтажному, многоквартирному жилому дому в селе Подстепное Теректинского района Западно-Казахстанской области" (газоснабжение) - 1 138 тысяч тенге;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объекту "Строительство инженерно-коммуникационной инфраструктуры к трехэтажному, многоквартирному жилому дому в селе Федоровка Теректинского района Западно-Казахстанской области" (газоснабжение) - 1 130 тысяч тенге;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территории двадцати, трехэтажных, шестиквартирных жилых домов в селе Тукпай Подстепновского сельского округа Теректинского района Западно-Казахстанской области – 2 959 тысяч тенге;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наружных инженерных сетей к двадцати, трехэтажным, шестиквартирным жилым домам в селе Тукпай Подстепновского сельского округа Теректинского района Западно-Казахстанской области – 5 772 тысячи тенге;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Улкен Енбек Теректинского района Западно-Казахстанской области – 100 762 тысячи тенге;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Пойма Теректинского района Западно-Казахстанской области – 111 745 тысяч тенге;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к 290 участкам села Тукпай Теректинского района Западно-Казахстанской области – 102 919 тысяч тенге;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музея в селе Федоровка Теректинского района Западно-Казахстанской области – 9 807 тысяч тенге;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Тукпай Теректинского района Западно-Казахстанской области – 33 298 тысяч тенге;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Узунколь Теректинского района Западно-Казахстанской области – 100 000 тысяч тенге;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Жана Омир Теректинского района Западно-Казахстанской области – 61 820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2022 года № 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18-1</w:t>
            </w:r>
          </w:p>
        </w:tc>
      </w:tr>
    </w:tbl>
    <w:bookmarkStart w:name="z1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