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f76c" w14:textId="03af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Теректинского районного маслихата от 31 марта 2021 года № 4-2 "Об утверждении Плана по управлению пастбищами и их использованию по Теректинскому району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сентября 2022 года № 25-1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Плана по управлению пастбищами и их использованию по Теректинскому району на 2021-2022 годы" от 31 марта 2021 года № 4-2 (зарегистрировано в Реестре государственной регистрации нормативных правовых актов под № 6904)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Теректинскому району на 2021-2022 годы, утвержденный вышеуказанным решением дополнить: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подпунктом 7-1)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согласно приложениям 78, 79, 80, 81, 82, 83, 84, 85, 86, 87, 88, 89, 90, 91 и 92 к настоящему Плану;";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следующими приложениями: 78, 79, 80, 81, 82, 83, 84, 85, 86, 87, 88, 89, 90, 91 и 92.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Акжаикский сельский округ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3660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Аксогумский сельский округ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Аксуатский сельский округ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7978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Анкатинский сельский округ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6581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Богдановский сельский округ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Долинский сельский округ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Новопавловский сельский округ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Подстепновский сельский округ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Покатиловский сельский округ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7851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Приреченский сельский округ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Узункольский сельский округ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39"/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Федоровский сельский округ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42"/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Чаганский сельский округ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45"/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Шагатайский сельский округ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48"/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сельский округ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5819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