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4db4" w14:textId="2f04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Чингирлаускому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26 августа 2022 года № 144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 14010),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на 2022 год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Чингирлаускому району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24 апреля 2020 года № 57 "Об установлении квоты рабочих мест для инвалидов по Чингирлаускому району" (зарегистрированное в Реестре государственной регистрации нормативных правовых актов №6203, опубликованное 28 апреля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Чингирлауского района от 25 ноября 2021 года № 158 "Об установлении квоты рабочих мест для инвалидов по Чингирлаускому району на 2022 год".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акима района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Бисембаева 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Муханбетжанова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№ 144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Чингирлаускому району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квоты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"Чингирлауская средняя общеобразовательная школа" отдела образования акимата Чингирлауского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Л.Клышева" отдела образования акимата Чингирлауского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"Чингирлауский районный центр досуга" Чингирлауского районного отдела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"Чингирлауская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