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ef6d" w14:textId="ae8e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Чингирлауского района от 15 марта 2018 года № 67 "Об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 сентября 2022 года № 145. Утратило силу постановлением акимата Чингирлауского района Западно-Казахстанской области от 17 июня 2024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10 апреля 2018 года №5136),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15 марта 2018 года № 67 "Об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бюджета" (зарегистрирован в Реестре государственной регистрации нормативных правовых актов № 5115)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бюджета" утвержденный указанным постанавлением: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