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0c2" w14:textId="962c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марта 2018 года №21-5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марта 2022 года № 19-1.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Методику оценки деятельности административных государственных служащих корпуса "Б" государственного учреждения "Аппарат Чингирлауского районного маслихата"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марта 2018 года №21-5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(зарегистрированное в реестре государственной регистрации нормативных правовых актов за №5156)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