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5b2b" w14:textId="3995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Чингирлаускому району на 2023 год</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30 ноября 2022 года № 201</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Чингирлауского района ПОСТАНОВЛЯЕТ:</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Чингирлаускому району на 2023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одного процента,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Бисембаева А.</w:t>
      </w:r>
    </w:p>
    <w:bookmarkEnd w:id="5"/>
    <w:bookmarkStart w:name="z9" w:id="6"/>
    <w:p>
      <w:pPr>
        <w:spacing w:after="0"/>
        <w:ind w:left="0"/>
        <w:jc w:val="both"/>
      </w:pP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А.Муханбетжанова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30 ноября 2022 года №201</w:t>
            </w:r>
          </w:p>
        </w:tc>
      </w:tr>
    </w:tbl>
    <w:bookmarkStart w:name="z12" w:id="7"/>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Чингирлаускому району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районная больница" управления здравоохранения акимата Западно-Казахстанской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30 ноября 2022 года №201</w:t>
            </w:r>
          </w:p>
        </w:tc>
      </w:tr>
    </w:tbl>
    <w:bookmarkStart w:name="z14" w:id="8"/>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Чингирлаускому району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Чингирлауского района</w:t>
            </w:r>
            <w:r>
              <w:br/>
            </w:r>
            <w:r>
              <w:rPr>
                <w:rFonts w:ascii="Times New Roman"/>
                <w:b w:val="false"/>
                <w:i w:val="false"/>
                <w:color w:val="000000"/>
                <w:sz w:val="20"/>
              </w:rPr>
              <w:t>от "30" ноября 2022 года №201</w:t>
            </w:r>
          </w:p>
        </w:tc>
      </w:tr>
    </w:tbl>
    <w:bookmarkStart w:name="z16"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Чингирлаускому району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на начало года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"Чингирлауская средняя общеобразовательная школа" отдела образования акимата Чингирлауского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