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54d4" w14:textId="56e5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 16-7 "О бюджете Карагашского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2022 года № 26-7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№16-7 "О бюджете Карагашского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Карагашского сельского округа на 2022 год поступление целевых трансфертов из республиканского бюджета в общей сумме 1 008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1 008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Карагашского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1 004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1 004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Карагашского сельского округа на 2022 год поступление целевых трансфертов из областного бюджета в общей сумме 6 054 тысячи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6 054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№16-7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