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b665" w14:textId="67eb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Чингирлауского районного маслихата от 26 июля 2021 года за № 8-3 "Об утверждении Плана по управлению пастбищами и их использованию по Чингирлаускому району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31 августа 2022 года № 27-1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июля 2021 года за № 8-3 "Об утверждении Плана по управлению пастбищами и их использованию по Чингирлаускому району на 2021-2022 годы" следующее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Чингирлаускому району на 2021-2022 годы утвержденным указанным решением дополнить подпунктом 10)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43, 44, 45, 46, 47, 48, 49, 50 к настоящему Плану: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 на 2021-2022 годы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Акбулакский сельский округ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862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2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Актауский сельский округ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45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5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Акшатский сельский округ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Алмазненский сельский округ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909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0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Ардакский сельский округ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797800" cy="937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937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Ащысайский сельский округ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6835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Карагашский сельский округ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5946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946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Чингирлаускому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(карта)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Чингирлауский сельский округ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