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3e6f" w14:textId="6ca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 16-1 "О бюджете Акбулакского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2022 года № 31-1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№16-1 "О бюджете Акбулакского сельского округа Чингирлауского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43 407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6 657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6 657 тысяч тенге;".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