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0e6" w14:textId="296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16-8 "О бюджете Чингирлауского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30декабря 2021 года №16-8 "О бюджете Чингирлауского сельского округа Чингирлауского района на 2022-2024годы"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98 585тысячтенге: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82 829тысячтенге;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100 891тысячатенге;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19 610тысяч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5 454тысячи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пунктов– 2 132тысячи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пунктов– 6 745тысяч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пунктов– 5 279 тысяч тенге;".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