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f6d" w14:textId="6b5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№16-5 "О бюджете Ардакского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№16-5 "О бюджете Ардакского сельского округа Чингирлауского района на 2022-2024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43 556 тысяч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43 670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