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f4a80" w14:textId="e3f4a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Чингирлауского районного маслихата Западно-Казахстанской области от 23 декабря 2022 года № 34-2.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Чингирлауский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районный бюджет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объҰмах: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7 203 454 тысячи тенге: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724 564 тысячи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13 800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6 200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6 458 890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7 567 214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103 500 тысяч тенге: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103 500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-467 260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 467 260 тысяч тенге: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103 500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56 317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420 077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Чингирлауского районного маслихата Западно-Казахстанской области от 04.12.2023 </w:t>
      </w:r>
      <w:r>
        <w:rPr>
          <w:rFonts w:ascii="Times New Roman"/>
          <w:b w:val="false"/>
          <w:i w:val="false"/>
          <w:color w:val="000000"/>
          <w:sz w:val="28"/>
        </w:rPr>
        <w:t>№ 13-1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Поступления в районный бюджет на 2023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2023-2025 годы" 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 "О республиканском бюджете на 2023-2025 годы".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Учесть в районном бюджете на 2023 год поступление целевых трансфетов и кредитов из республиканского бюджета в общей сумме 312 100 тысяч тенге: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жилья коммунального жилищного фонда для социально уязвимых слоев населения – 96 000 тысяч тенге;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реконструкция водопровода в селе Карагаш Чингирлауского района– 112 600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для реализации мер социальной поддержки специалистов – 103 500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решения Чингирлауского районного маслихата Западно-Казахстанской области от 08.11.2023 </w:t>
      </w:r>
      <w:r>
        <w:rPr>
          <w:rFonts w:ascii="Times New Roman"/>
          <w:b w:val="false"/>
          <w:i w:val="false"/>
          <w:color w:val="000000"/>
          <w:sz w:val="28"/>
        </w:rPr>
        <w:t>№ 11-1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 Учесть в районном бюджете на 2023 год поступление целевых трансфертов на развитие из Национального Фонда Республики Казахстан в общей сумме 14 062 тысячи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реконструкция водопровода в селе Карагаш Чингирлауского района – 14 062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 в соответствии с решением Чингирлауского районного маслихата Западно-Казахстанской области от 16.08.2023 </w:t>
      </w:r>
      <w:r>
        <w:rPr>
          <w:rFonts w:ascii="Times New Roman"/>
          <w:b w:val="false"/>
          <w:i w:val="false"/>
          <w:color w:val="000000"/>
          <w:sz w:val="28"/>
        </w:rPr>
        <w:t>№ 8-1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в редакции решения от 08.11.2023 </w:t>
      </w:r>
      <w:r>
        <w:rPr>
          <w:rFonts w:ascii="Times New Roman"/>
          <w:b w:val="false"/>
          <w:i w:val="false"/>
          <w:color w:val="000000"/>
          <w:sz w:val="28"/>
        </w:rPr>
        <w:t>№ 11-1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Учесть в районном бюджете на 2023 год поступление целевых трансфертов из областного бюджета в общей сумме 4 688 316 тысяч тенге: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гарантированный социальный пакет детям – 1 126 тысяч тенге;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– 8 977 тысяч тенге;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предоставления жилищных сертификатов как социальная помощь – 0 тенге;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санаторно-курортное лечение – 5 712 тысяч тенге;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специальные средства передвижения (кресло-коляски) – 1 448 тысяч тенге;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сурдотехнические средства – 3 721 тысяча тенге;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тифлотехнические средства – 4 256 тысяч тенге;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норм обеспечения лиц с инвалидностью обязательными гигиеническими средствами – 4 346 тысяч тенге;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оказание услуг специалиста жестового языка – 1 262 тысячи тенге;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субсидирование затрат работодателя на создание специальных рабочих мест для трудоустройства лиц с инвалидностью – 0 тенге;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квалификаций – 0 тенге;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 "Контракт поколении" – 0 тенге;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краткосрочное профессиональное обучение рабочих кадров по востребованным на рынке труда квалификациям и навыкам – 0 тенге;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государственных грантов на реализацию новых бизнес идей – 16 560 тысяч тенге;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частичное субсидирование заработной платы для лиц с инвалидностью – 0 тенге;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 "Первое рабочее место" – 1 762 тысячи тенге;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серебряный возраст – 4 973 тысячи тенге;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общественные работы – 20 719 тысяч тенге;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частичное субсидирование заработной платы – 1 722 тысячи тенге;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молодежную практику – 14 463 тысячи тенге;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протезно – ортопедические средства – 211 тысяч тенге;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автомобильной дороги районного значения 12,6-17 км (4,4 км) "Чингирлау-Акшат-Сегизсай"Чингирлауского района – 171 688 тысяч тенге;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автомобильной дороги районного значения 17-32 км (15 км) "Чингирлау-Акшат-Сегизсай"Чингирлауского района – 587 006 тысяч тенге;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автомобильной дороги районного значения 32-47 км (15 км) "Чингирлау-Акшат-Сегизсай"Чингирлауского района – 850 982 тысячи тенге;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автомобильной дороги районного значения 0-10 км "Подъезда в село Алмазное"Чингирлауского района – 433 704 тысячи тенге;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автомобильной дороги районного значения 105-110 (5 км) "Чингирлау-Акшат-Сегизсай"Чингирлауского района – 155 751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автодороги "Шынгырлау-Акшат-Сегизсай"- 1 – 889 824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автодороги "Шынгырлау-Акшат-Сегизсай" - 2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автомобильных дорог улиц Целинная, Победа, Ю.Гагарина, М.Утемисова в селе Шынгырлау Чингирлауского района – 207 917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автомобильных дорог улиц Казахстанская, С.Датова, Луговая, Аксайская, А.Молдагуловой, К.Рахимова, С.Искалиева в селе Шынгырлау Чингирлауского района – 290 486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автомобильных дорог улиц Д.Хамитова, М.Маметова, Г.Муратбаева, Амангельды в селе Шынгырлау Чингирлауского района – 369 686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автомобильных дорог улиц Кунакай, Д.Бесчасова, М.Жукова, Казимова в с.Шынгырлау Чингирлауского района – 394 056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водопровода в селе Шоктыбай Чингирлауского района – 43 788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3-х этажного многоквартирного жилого дома в селе Шынгырлау, Чингирлауского района (корректировка сметной части) – 170 504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реконструкция водопровода в селе Карагаш Чингирлауского района – 31 666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решениями Чингирлауского районного маслихата Западно-Казахстанской области от 18.04.2023 </w:t>
      </w:r>
      <w:r>
        <w:rPr>
          <w:rFonts w:ascii="Times New Roman"/>
          <w:b w:val="false"/>
          <w:i w:val="false"/>
          <w:color w:val="000000"/>
          <w:sz w:val="28"/>
        </w:rPr>
        <w:t>№ 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16.08.2023 </w:t>
      </w:r>
      <w:r>
        <w:rPr>
          <w:rFonts w:ascii="Times New Roman"/>
          <w:b w:val="false"/>
          <w:i w:val="false"/>
          <w:color w:val="000000"/>
          <w:sz w:val="28"/>
        </w:rPr>
        <w:t>№ 8-1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в редакции решения от 08.11.2023 </w:t>
      </w:r>
      <w:r>
        <w:rPr>
          <w:rFonts w:ascii="Times New Roman"/>
          <w:b w:val="false"/>
          <w:i w:val="false"/>
          <w:color w:val="000000"/>
          <w:sz w:val="28"/>
        </w:rPr>
        <w:t>№ 11-1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Установить на 2023 год норматив распределения доходов, для обеспечения сбалансированности местных бюджетов, по следующим подклассам доходов: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налог, зачисляется в районный бюджет в размере 100 процентов;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социальный налог, зачисляется в районный бюджет в размере 100 процентов.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Установить на 2023 год размер субвенций, передаваемый из областного бюджета в районный бюджет в общей сумме 1 547 579 тысяч тенге.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Установить на 2023 год размер субвенций, передаваемый из районного бюджета в сельские бюджеты в общей сумме 317 564 тысяч тенге: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Акбулакский сельский округ – 40 111 тысяч тенге;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Актауский сельский округ – 32 586 тысячи тенге;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Акшатский сельский округ – 42 409 тысяч тенге;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Алмазненский сельский округ – 23 775 тысяч тенге;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Ардакский сельский округ – 37 922 тысячи тенге;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Ашысайский сельский округ – 39 015 тысяч тенге;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Карагашский сельский округ – 38 835 тысяч тенге;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Чингирлауский сельский округ – 62 911 тысяч тенге. 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резерв местного исполнительного органа района на 2023 год в размере 15 749 тысяч тенге: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чрезвычайный резерв местного исполнительного органа района для ликвидации чрезвычайных ситуаций природного и техногенного характера на территории района – 3 000 тысяч тенге;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резерв местного исполнительного органа района на неотложные затраты – 9 379 тысяч тенге;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резерв местного исполнительного органа района (города областного значения) на исполнение обязательств по решениям судов – 3 370 тысяч тенге.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31 декабря 2023 года лимит долга местного исполнительного органа района составляет 634 454 тысячи тенге.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решение вводится в действие с 1 января 2023 года.</w:t>
      </w:r>
    </w:p>
    <w:bookmarkEnd w:id="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Казиев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Чингирлауского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2022года № 34-2</w:t>
            </w:r>
          </w:p>
        </w:tc>
      </w:tr>
    </w:tbl>
    <w:bookmarkStart w:name="z80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Чингирлауского районного маслихата Западно-Казахстанской области от 04.12.2023 </w:t>
      </w:r>
      <w:r>
        <w:rPr>
          <w:rFonts w:ascii="Times New Roman"/>
          <w:b w:val="false"/>
          <w:i w:val="false"/>
          <w:color w:val="ff0000"/>
          <w:sz w:val="28"/>
        </w:rPr>
        <w:t>№ 13-1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7 203 454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6 458 890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6 458 557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6 458 557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7 567 214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специализированным организациям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-467 260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420 077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Чингирлауского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№34-2</w:t>
            </w:r>
          </w:p>
        </w:tc>
      </w:tr>
    </w:tbl>
    <w:bookmarkStart w:name="z82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2 481 626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1 679 064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2 481 626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специализированным организациям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Чингирлауского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№34-2</w:t>
            </w:r>
          </w:p>
        </w:tc>
      </w:tr>
    </w:tbl>
    <w:bookmarkStart w:name="z84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2 684 736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1 853 778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2 684 736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специализированным организациям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