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46422" w14:textId="ca464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Ащысайского сельского округа Чингирлауского района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Чингирлауского районного маслихата Западно-Казахстанской области от 27 декабря 2022 года № 35-6.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Чингирлауский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Ащысайского сельского округа Чингирлауского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43 238 тысяч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2 490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40 748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43 626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-388 тысяч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388 тысяч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388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Чингирлауского районного маслихата Западно-Казахстанской области от 20.11.2023 </w:t>
      </w:r>
      <w:r>
        <w:rPr>
          <w:rFonts w:ascii="Times New Roman"/>
          <w:b w:val="false"/>
          <w:i w:val="false"/>
          <w:color w:val="000000"/>
          <w:sz w:val="28"/>
        </w:rPr>
        <w:t>№ 12-6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Поступления в бюджет Ащысайского сельского округа на 2023 год формируются в соответствии с Бюджетным кодексом Республики Казахстан.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бюджете Ащысайского сельского округа на 2023 год поступления субвенции, передаваемой из районного бюджета в сумме 39 015 тысяч тенге.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3-1. Учесть в сельском бюджете на 2023 год поступление целевых трансфертов из районного бюджета в общей сумме 1 733 тысяч тенге: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услуги по обеспечению деятельности акима города районного значения, села, поселка, сельского округа – 1 335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организацию водоснабжения населенных пунктов – 398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3-1 в соответствии с решением Чингирлауского районного маслихата Западно-Казахстанской области от 21.04.2023 </w:t>
      </w:r>
      <w:r>
        <w:rPr>
          <w:rFonts w:ascii="Times New Roman"/>
          <w:b w:val="false"/>
          <w:i w:val="false"/>
          <w:color w:val="000000"/>
          <w:sz w:val="28"/>
        </w:rPr>
        <w:t>№ 3-6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в редакции решений Чингирлауского районного маслихата Западно-Казахстанской области от 22.08.2023 </w:t>
      </w:r>
      <w:r>
        <w:rPr>
          <w:rFonts w:ascii="Times New Roman"/>
          <w:b w:val="false"/>
          <w:i w:val="false"/>
          <w:color w:val="000000"/>
          <w:sz w:val="28"/>
        </w:rPr>
        <w:t>№ 9-6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 01.01.2023); от 20.11.2023 </w:t>
      </w:r>
      <w:r>
        <w:rPr>
          <w:rFonts w:ascii="Times New Roman"/>
          <w:b w:val="false"/>
          <w:i w:val="false"/>
          <w:color w:val="000000"/>
          <w:sz w:val="28"/>
        </w:rPr>
        <w:t>№ 12-6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2023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Чингирлауского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№35-6</w:t>
            </w:r>
          </w:p>
        </w:tc>
      </w:tr>
    </w:tbl>
    <w:bookmarkStart w:name="z2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Ащысайского сельского округа на 2023 год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Чингирлауского районного маслихата Западно-Казахстанской области от 20.11.2023 </w:t>
      </w:r>
      <w:r>
        <w:rPr>
          <w:rFonts w:ascii="Times New Roman"/>
          <w:b w:val="false"/>
          <w:i w:val="false"/>
          <w:color w:val="ff0000"/>
          <w:sz w:val="28"/>
        </w:rPr>
        <w:t>№ 12-6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Чингирлауского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№35-6</w:t>
            </w:r>
          </w:p>
        </w:tc>
      </w:tr>
    </w:tbl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Ащысайского сельского округа на 2024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Чингирлауского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№35-6</w:t>
            </w:r>
          </w:p>
        </w:tc>
      </w:tr>
    </w:tbl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Ащысайского сельского округа на 2025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