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cdc0" w14:textId="27f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молодежи и семьи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381-НҚ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"Комитет по делам молодежи и семьи Министерства информации и общественного развития Республики Казахстан" в республиканское государственное учреждение "Комитет по делам молодежи и семьи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культуры и информации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4 июля 2022 года № 233 "О внесении изменения в приказ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информации и общественного развития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3 августа 2023 года № 324-НҚ "О внесении изменений и дополнений в некоторые приказы Министра информации и общественного развития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"__"_________ 2023 года № __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делам молодежи и семьи Министерства культуры и информации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делам молодежи и семьи Министерства культуры и информации Республики Казахстан" (далее – Комитет) является ведомством Министерства культуры и информации Республики Казахстан (далее – Министерство), осуществляющим руководство в сферах государственной молодежной и семейной политики.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Структура и лимит штатной численности Комитета утверждаются в соответствии с действующим законодательством Республики Казахстан.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Мәңгілік Ел, дом 8, здание "Дом министерств", подъезд № 15.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молодежи и семьи Министерства культуры и информации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координации молодежной 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координации семейной политики;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мониторинга и анализа;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межведомственной координации и регионального взаимодействия;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Управления координации проектов;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координации гендерной политики.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Комитет, в пределах своей компетенции.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 Права: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консультативно-совещательные органы при Комитете;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взаимодействовать с государственными органами, некоммерческими и международными организациями в порядке, определенном законодательными актами Республики Казахстан, а также на основании совместных актов соответствующих государственных органов по согласованию с ними;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о представлении лиц, внесших вклад в развитие молодежной и семейной политики, к государственным наградам;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действующим законодательством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Обязанности: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проводить мероприятия в пределах компетенции Комитета;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управление имуществом, переданным Комитету;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законодательство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обязанности, предусмотренные действующим законодательством Республики Казахстан.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государственной молодежной политики;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политики в рамках компетенции управления;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общественными объединениями, некоммерческими организациями, профессиональными союзами и иными организациями по вопросам, относящимся к компетенции управления;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молодежной политики;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политики;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деятельности Координационного совета по развитию молодежных организаций при Министерстве;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молодежной политики;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разработка правил присуждения Государственной молодежной премии "Дарын";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докментов служебного характера;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 относящимся к компетенции управления;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и международных мероприятий по вопросам по вопросам семьи;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неправительственными организациями в рамках государственного социального заказа и грантового финансирования для неправительственных организаций в сферах семейной политики;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семейной политики;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семейной политики;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нормативно-правовых и правовых актов, а также соглашений, меморандумов и договоров в соответствующих сферах;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внедрения и применения индекса развития молодежи;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рамках компетенции научного и методического обеспечения деятельности в сферах государственной молодежной и семейной политики;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и прогнозирования тенденций, а также подготовка справочных материалов в сферах государственной молодежной и семейной политики;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Комитета;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отраслям, курируемым Министерством;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Комитета;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реализации государственной молодежной политики;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системного анализа тенденций в сфере семейной политики;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сфере государственной молодежной политики;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семьи в Республике Казахстан;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нормативно-правововых и правовых актов, а также соглашений, меморандумов и договоров в соответствующих сферах;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квалификационных характеристик специалистов по работе с молодежью по согласованию с уполномоченным государственным органом по труду;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создания, организации, обеспечения молодежных трудовых отрядов, а также проведения мониторинга их деятельности по согласованию с уполномоченным государственным органом по труду;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ведомства Министерства;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консультативно-совещательных органов при Президенте Республики Казахстан, Правительстве Республики Казахстан по вопросам, относящимся к компетенции управления;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реализации, мониторинга реализации и оценки результатов государственного социального заказа по вопросам государственной молодежной и семейной политики;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пределах компетенции управления;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информационно-разъяснительной работы с временно неустроенной молодежью о механизмах реализации государственной молодежной политики;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разъяснительной работы среди молодежи по укреплению межэтнического согласия и толерантности;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межведомственной координации деятельности государственных органов по мероприятиям, направленным на снижение количества временно неустроенной молодежи;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 в рамках государственной социального заказа и грантового финансирования;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проведении конкурсов по формированию государственного социального заказа по вопросам государственной молодежной и семейной политики;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 в пределах компетенции управления;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размещения наборов, открытых данных и наполнения сайтов Комитета и Министерства необходимой информацией в сферах молодежной и семейной политики в рамках компетенции управления;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и грантового финансирования для неправительственных организаций по вопросам государственной молодежной и семейной политики;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соответствующей отраслью (сферой) государственного управления в отношении подведомственных организаций;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социальных проектов, направленных на формирование социокультурного кода нации, духовных и нравственных ценностей общества;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и оценки результатов государственного социального заказа, по предоставлению грантов через оператора, по размещению на интернет-ресурсе темы и оценки результатов государственного социального заказа по вопросам государственной молодежной и семейной политики;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по вопросам, относящимся к компетенции Комитета, оператору в сфере грантового финансирования неправительственных организаций;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гендерной политики: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cтратегические: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управления;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нормативных правовых актов по вопросам, входящим в компетенцию управления при наличии прямой компетенции по их утверждению в законодательстве, за исключением нормативных правовых актов, затрагивающих права и свободы человека и гражданина;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гендерной политики;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гендерной политики;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гендерной политики;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гендерной политики;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в сфере гендерной политики;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гендерной политики;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 в сфере гендерной политики;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гендерной политики;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и международными организациями, включая регулярное участие в проводимых ими мероприятиях, в пределах компетенции управления;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гендерной политики;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гендерной политики;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91"/>
    <w:bookmarkStart w:name="z29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на должности и освобождаемых от должностей в соответствии с законодательством Республики Казахстан.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поощрения благодарственными письмами и почетными грамотами лиц, внесших вклад в развитие государственной молодежной и семейной политики;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относящимся к его компетенции.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9"/>
    <w:bookmarkStart w:name="z32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3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